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9B" w:rsidRDefault="001B089B" w:rsidP="001B089B">
      <w:pPr>
        <w:jc w:val="center"/>
      </w:pPr>
      <w:r>
        <w:rPr>
          <w:noProof/>
        </w:rPr>
        <w:drawing>
          <wp:inline distT="0" distB="0" distL="0" distR="0" wp14:anchorId="53405ED5" wp14:editId="6783012B">
            <wp:extent cx="1000000" cy="8571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A Color Logo.png"/>
                    <pic:cNvPicPr/>
                  </pic:nvPicPr>
                  <pic:blipFill>
                    <a:blip r:embed="rId13">
                      <a:extLst>
                        <a:ext uri="{28A0092B-C50C-407E-A947-70E740481C1C}">
                          <a14:useLocalDpi xmlns:a14="http://schemas.microsoft.com/office/drawing/2010/main" val="0"/>
                        </a:ext>
                      </a:extLst>
                    </a:blip>
                    <a:stretch>
                      <a:fillRect/>
                    </a:stretch>
                  </pic:blipFill>
                  <pic:spPr>
                    <a:xfrm>
                      <a:off x="0" y="0"/>
                      <a:ext cx="1000000" cy="857143"/>
                    </a:xfrm>
                    <a:prstGeom prst="rect">
                      <a:avLst/>
                    </a:prstGeom>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B089B" w:rsidTr="001B089B">
        <w:trPr>
          <w:trHeight w:val="710"/>
          <w:jc w:val="center"/>
        </w:trPr>
        <w:tc>
          <w:tcPr>
            <w:tcW w:w="5000" w:type="pct"/>
            <w:tcBorders>
              <w:top w:val="single" w:sz="4" w:space="0" w:color="365F91" w:themeColor="accent1" w:themeShade="BF"/>
              <w:left w:val="single" w:sz="4" w:space="0" w:color="365F91" w:themeColor="accent1" w:themeShade="BF"/>
              <w:bottom w:val="nil"/>
              <w:right w:val="single" w:sz="4" w:space="0" w:color="365F91" w:themeColor="accent1" w:themeShade="BF"/>
            </w:tcBorders>
            <w:vAlign w:val="center"/>
          </w:tcPr>
          <w:p w:rsidR="001B089B" w:rsidRPr="00213805" w:rsidRDefault="001B089B" w:rsidP="00213805">
            <w:pPr>
              <w:pStyle w:val="PersonalName"/>
              <w:jc w:val="center"/>
              <w:rPr>
                <w:sz w:val="44"/>
                <w:szCs w:val="44"/>
              </w:rPr>
            </w:pPr>
            <w:r w:rsidRPr="009A740B">
              <w:rPr>
                <w:sz w:val="48"/>
                <w:szCs w:val="48"/>
              </w:rPr>
              <w:t>press  release</w:t>
            </w:r>
          </w:p>
        </w:tc>
      </w:tr>
      <w:tr w:rsidR="001B089B" w:rsidTr="001B089B">
        <w:trPr>
          <w:trHeight w:val="20"/>
          <w:jc w:val="center"/>
        </w:trPr>
        <w:tc>
          <w:tcPr>
            <w:tcW w:w="5000" w:type="pct"/>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4F81BD" w:themeFill="accent1"/>
            <w:vAlign w:val="center"/>
          </w:tcPr>
          <w:p w:rsidR="001B089B" w:rsidRDefault="001B089B" w:rsidP="001F6620">
            <w:pPr>
              <w:spacing w:after="0" w:line="240" w:lineRule="auto"/>
              <w:jc w:val="center"/>
              <w:rPr>
                <w:caps/>
                <w:color w:val="FFFFFF" w:themeColor="background1"/>
                <w:sz w:val="24"/>
                <w:szCs w:val="24"/>
              </w:rPr>
            </w:pPr>
            <w:r w:rsidRPr="009A740B">
              <w:rPr>
                <w:caps/>
                <w:color w:val="FFFFFF" w:themeColor="background1"/>
                <w:sz w:val="24"/>
                <w:szCs w:val="24"/>
              </w:rPr>
              <w:t xml:space="preserve">florida school boards association, inc. – 70th annual joint conference – </w:t>
            </w:r>
          </w:p>
          <w:p w:rsidR="001B089B" w:rsidRDefault="001B089B" w:rsidP="001F6620">
            <w:pPr>
              <w:spacing w:after="0" w:line="240" w:lineRule="auto"/>
              <w:jc w:val="center"/>
              <w:rPr>
                <w:caps/>
                <w:color w:val="FFFFFF" w:themeColor="background1"/>
                <w:sz w:val="24"/>
                <w:szCs w:val="24"/>
              </w:rPr>
            </w:pPr>
            <w:r w:rsidRPr="009A740B">
              <w:rPr>
                <w:caps/>
                <w:color w:val="FFFFFF" w:themeColor="background1"/>
                <w:sz w:val="24"/>
                <w:szCs w:val="24"/>
              </w:rPr>
              <w:t>grand hyatt tampa bay, tampa, fl – december 1-4, 2015</w:t>
            </w:r>
          </w:p>
          <w:p w:rsidR="001B089B" w:rsidRPr="001B089B" w:rsidRDefault="001B089B" w:rsidP="001B089B">
            <w:pPr>
              <w:spacing w:after="0" w:line="240" w:lineRule="auto"/>
              <w:jc w:val="center"/>
              <w:rPr>
                <w:color w:val="FFFFFF" w:themeColor="background1"/>
                <w:sz w:val="24"/>
                <w:szCs w:val="24"/>
              </w:rPr>
            </w:pPr>
            <w:r>
              <w:rPr>
                <w:color w:val="FFFFFF" w:themeColor="background1"/>
                <w:sz w:val="24"/>
                <w:szCs w:val="24"/>
              </w:rPr>
              <w:t xml:space="preserve">Contact:  Andrea Messina, FSBA, </w:t>
            </w:r>
            <w:hyperlink r:id="rId14" w:history="1">
              <w:r w:rsidRPr="001F6620">
                <w:rPr>
                  <w:rStyle w:val="Hyperlink"/>
                  <w:color w:val="FFFFFF" w:themeColor="background1"/>
                  <w:sz w:val="24"/>
                  <w:szCs w:val="24"/>
                </w:rPr>
                <w:t>messina@fsba.org</w:t>
              </w:r>
            </w:hyperlink>
            <w:r>
              <w:rPr>
                <w:color w:val="FFFFFF" w:themeColor="background1"/>
                <w:sz w:val="24"/>
                <w:szCs w:val="24"/>
              </w:rPr>
              <w:t xml:space="preserve">, 850.414.2578 </w:t>
            </w:r>
          </w:p>
        </w:tc>
      </w:tr>
    </w:tbl>
    <w:p w:rsidR="00F50211" w:rsidRDefault="00F50211" w:rsidP="00F50211">
      <w:pPr>
        <w:spacing w:before="240" w:after="0" w:line="240" w:lineRule="auto"/>
      </w:pPr>
      <w:r w:rsidRPr="00F50211">
        <w:rPr>
          <w:b/>
        </w:rPr>
        <w:t>School District Officials Convene in Tampa</w:t>
      </w:r>
      <w:r w:rsidR="00045E98">
        <w:rPr>
          <w:b/>
        </w:rPr>
        <w:t xml:space="preserve"> for FSBA’s Annual Joint Conference</w:t>
      </w:r>
    </w:p>
    <w:p w:rsidR="00E72788" w:rsidRDefault="00B84DE8" w:rsidP="00F50211">
      <w:pPr>
        <w:spacing w:before="160" w:after="0" w:line="240" w:lineRule="auto"/>
      </w:pPr>
      <w:sdt>
        <w:sdtPr>
          <w:id w:val="183333639"/>
          <w:placeholder>
            <w:docPart w:val="894AE44BDDE9476C8693249BE18D15E5"/>
          </w:placeholder>
          <w:showingPlcHdr/>
        </w:sdtPr>
        <w:sdtEndPr/>
        <w:sdtContent>
          <w:r w:rsidR="009E16C1" w:rsidRPr="0081305F">
            <w:rPr>
              <w:rStyle w:val="PlaceholderText"/>
            </w:rPr>
            <w:t xml:space="preserve">Click here to enter </w:t>
          </w:r>
          <w:r w:rsidR="009E16C1">
            <w:rPr>
              <w:rStyle w:val="PlaceholderText"/>
            </w:rPr>
            <w:t>your name</w:t>
          </w:r>
          <w:r w:rsidR="009E16C1" w:rsidRPr="0081305F">
            <w:rPr>
              <w:rStyle w:val="PlaceholderText"/>
            </w:rPr>
            <w:t>.</w:t>
          </w:r>
        </w:sdtContent>
      </w:sdt>
      <w:r w:rsidR="00786D47">
        <w:t xml:space="preserve"> </w:t>
      </w:r>
      <w:proofErr w:type="gramStart"/>
      <w:r w:rsidR="00F50211">
        <w:t>of</w:t>
      </w:r>
      <w:proofErr w:type="gramEnd"/>
      <w:r w:rsidR="009E16C1">
        <w:t xml:space="preserve"> </w:t>
      </w:r>
      <w:sdt>
        <w:sdtPr>
          <w:id w:val="1675603440"/>
          <w:placeholder>
            <w:docPart w:val="4196BD02B1074FAFAB27937F2D8CDEB4"/>
          </w:placeholder>
          <w:showingPlcHdr/>
        </w:sdtPr>
        <w:sdtEndPr/>
        <w:sdtContent>
          <w:r w:rsidR="009E16C1" w:rsidRPr="0081305F">
            <w:rPr>
              <w:rStyle w:val="PlaceholderText"/>
            </w:rPr>
            <w:t xml:space="preserve">Click here to enter </w:t>
          </w:r>
          <w:r w:rsidR="009E16C1">
            <w:rPr>
              <w:rStyle w:val="PlaceholderText"/>
            </w:rPr>
            <w:t>county</w:t>
          </w:r>
          <w:r w:rsidR="00A952A9">
            <w:rPr>
              <w:rStyle w:val="PlaceholderText"/>
            </w:rPr>
            <w:t>/district name</w:t>
          </w:r>
          <w:r w:rsidR="009E16C1" w:rsidRPr="0081305F">
            <w:rPr>
              <w:rStyle w:val="PlaceholderText"/>
            </w:rPr>
            <w:t>.</w:t>
          </w:r>
        </w:sdtContent>
      </w:sdt>
      <w:r w:rsidR="00F50211">
        <w:t xml:space="preserve"> </w:t>
      </w:r>
      <w:r w:rsidR="00A952A9">
        <w:t xml:space="preserve">County School District </w:t>
      </w:r>
      <w:r w:rsidR="009E16C1">
        <w:t>joined approximately 500 school board members, district school superintendents, sc</w:t>
      </w:r>
      <w:r w:rsidR="00732AAE">
        <w:t>h</w:t>
      </w:r>
      <w:bookmarkStart w:id="0" w:name="_GoBack"/>
      <w:bookmarkEnd w:id="0"/>
      <w:r w:rsidR="009E16C1">
        <w:t>ool district public relations officers, educational legislative liaisons, risk managers, school board attorneys, and other educational leaders on December 1-4, 2015</w:t>
      </w:r>
      <w:r w:rsidR="00E72788">
        <w:t xml:space="preserve"> at the FSBA 70</w:t>
      </w:r>
      <w:r w:rsidR="00E72788" w:rsidRPr="00E72788">
        <w:rPr>
          <w:vertAlign w:val="superscript"/>
        </w:rPr>
        <w:t>th</w:t>
      </w:r>
      <w:r w:rsidR="00E72788">
        <w:t xml:space="preserve"> Annual Joint Conference which convened at the Grand Hyatt Tampa Bay, Tampa, Florida.  The FSBA’s Annual Joint Conference, partnered with other educational groups, is one of the largest training events for Florida’s school board members and educational leaders.</w:t>
      </w:r>
    </w:p>
    <w:p w:rsidR="00693D07" w:rsidRDefault="00E72788" w:rsidP="00F50211">
      <w:pPr>
        <w:spacing w:before="160" w:after="0" w:line="240" w:lineRule="auto"/>
      </w:pPr>
      <w:r>
        <w:t>The first day of the conference was devoted primarily to FSBA’s 2015 Chairmanship Academy</w:t>
      </w:r>
      <w:r w:rsidR="001B089B">
        <w:t>,</w:t>
      </w:r>
      <w:r>
        <w:t xml:space="preserve"> a six-hour training session for school board chairs and vice chairs of Florida’s school districts.  Valuable information was obtained regarding the scope of the chair’s duties, the value of an agenda for school board meetings, dealing with colleagues, and parliamentary procedure.</w:t>
      </w:r>
    </w:p>
    <w:p w:rsidR="00E72788" w:rsidRDefault="00E72788" w:rsidP="00F50211">
      <w:pPr>
        <w:spacing w:before="160" w:after="0" w:line="240" w:lineRule="auto"/>
      </w:pPr>
      <w:r>
        <w:t>Opening General Session on Wednesday, December 2</w:t>
      </w:r>
      <w:r w:rsidRPr="00E72788">
        <w:rPr>
          <w:vertAlign w:val="superscript"/>
        </w:rPr>
        <w:t>nd</w:t>
      </w:r>
      <w:r>
        <w:t>, featured keynote speaker Salome Thomas-El</w:t>
      </w:r>
      <w:r w:rsidR="001B089B">
        <w:t>,</w:t>
      </w:r>
      <w:r>
        <w:t xml:space="preserve"> an award-winning teacher, principal, and nationally recognized educator</w:t>
      </w:r>
      <w:r w:rsidR="001B089B">
        <w:t>,</w:t>
      </w:r>
      <w:r>
        <w:t xml:space="preserve"> whose lifelong commitment is to answering the question, “How do we ensure that every child achieves their greatest potential?”  Central to this challenge is how we succeed with children who are facing the most serious barriers to success:  poverty, violence, neglect, and low expectations.</w:t>
      </w:r>
    </w:p>
    <w:p w:rsidR="00E72788" w:rsidRDefault="00E72788" w:rsidP="00F50211">
      <w:pPr>
        <w:spacing w:before="160" w:after="0" w:line="240" w:lineRule="auto"/>
      </w:pPr>
      <w:r>
        <w:t>Other distinguished speakers included Apple’s Vice President of Education, John Couch</w:t>
      </w:r>
      <w:r w:rsidR="001B089B">
        <w:t>,</w:t>
      </w:r>
      <w:r>
        <w:t xml:space="preserve"> who has been responsible for driving Apple’s renewed success in the education market.  Mr. Couch’s topic, “New Dimensions in Learning” provided attendees the opportunity to consider the changing nature of learners and the technologies that characterize their lives.  He also explored ways to engage those learners more effectively by integrating content, community and context.  Michael Olenick and Andy Tuck, two of the six members of the State Board of Education, led a panel discussion on the topic “If I Knew Then What I Know Now.”  This session provided insights gained by these former school board members whose roles have expanded in Florida public education.</w:t>
      </w:r>
    </w:p>
    <w:p w:rsidR="00E72788" w:rsidRDefault="00E72788" w:rsidP="00F50211">
      <w:pPr>
        <w:spacing w:before="160" w:after="0" w:line="240" w:lineRule="auto"/>
      </w:pPr>
      <w:r>
        <w:t>FSBA’s 70</w:t>
      </w:r>
      <w:r w:rsidRPr="00E72788">
        <w:rPr>
          <w:vertAlign w:val="superscript"/>
        </w:rPr>
        <w:t>th</w:t>
      </w:r>
      <w:r>
        <w:t xml:space="preserve"> Annual Joint Conference also provided a variety of training opportunities with breakout sessions and roundtable discussions on topics such as:  understanding the roles of a Florida school board; the power of policy; showcasing success by creating your own newsroom;</w:t>
      </w:r>
      <w:r w:rsidR="00413AE6">
        <w:t xml:space="preserve"> legislative advocacy; reducing retirees health plan costs; alternative sources of funding and managing accountability; testing task force; and, national trends in public education.  Conference also provided some best practices for communicating benefits to staff; collaborations with local governments; and, ensuring equitable treatment for transgender and gender non-confirming students.</w:t>
      </w:r>
    </w:p>
    <w:p w:rsidR="00413AE6" w:rsidRDefault="00413AE6" w:rsidP="00F50211">
      <w:pPr>
        <w:spacing w:before="160" w:after="0" w:line="240" w:lineRule="auto"/>
      </w:pPr>
      <w:r>
        <w:t>Attendees were afforded an excellent opportunity to tour the Osceola Mobile STEM Lab – First in Nation.  This customized vehicle infuses cutting</w:t>
      </w:r>
      <w:r w:rsidR="00EA5867">
        <w:t>-</w:t>
      </w:r>
      <w:r>
        <w:t>edge STEM technology in a variety of hands-on stations that encourage students across the district to think</w:t>
      </w:r>
      <w:r w:rsidR="00EA5867">
        <w:t xml:space="preserve"> critically and work collaboratively.  Attendees learned about the planning, research, funding/partnerships, and curriculum that have been developed to make this innovative STEM learning opportunity come alive for students.</w:t>
      </w:r>
    </w:p>
    <w:p w:rsidR="00EA5867" w:rsidRDefault="00EA5867" w:rsidP="00F50211">
      <w:pPr>
        <w:spacing w:before="160" w:after="0" w:line="240" w:lineRule="auto"/>
      </w:pPr>
      <w:r>
        <w:t xml:space="preserve">The final session of the conference, on Friday, was reserved for </w:t>
      </w:r>
      <w:r w:rsidR="001B089B">
        <w:t>a</w:t>
      </w:r>
      <w:r>
        <w:t xml:space="preserve"> four-hour annual mandatory ethics training to fulfill the requirement of Section 112.3142, F.S., for constitutional officers.  “Where Do You Draw the Line?  Ethics Training for School District Officials – 2015 Edition” was presented by attorneys Leonard Dietzen and Ron Meyer who are experts in the field of Florida law and ethics.  The ethics training provided information regarding the Sunshine Law; Public Records Law; misuse of position; gifts; financial disclosure requirements; ethics complaints; and, other ethics provisions.  The session included a question and answer session with the presenters.</w:t>
      </w:r>
    </w:p>
    <w:p w:rsidR="00EA5867" w:rsidRDefault="00EA5867" w:rsidP="00F50211">
      <w:pPr>
        <w:spacing w:before="160" w:after="0" w:line="240" w:lineRule="auto"/>
      </w:pPr>
      <w:r>
        <w:t xml:space="preserve">Other conference highlights included recognition of Christopher Cowart, Levy County School Board Member, as he received the Certified Board Member Distinction.  Currently, there are ninety-seven school board members throughout the State of Florida who have earned this distinction.  Also, leadership teams of </w:t>
      </w:r>
      <w:r w:rsidR="006D20AE">
        <w:t xml:space="preserve">Alachua, </w:t>
      </w:r>
      <w:r>
        <w:t>Hernando, Lake, Lee</w:t>
      </w:r>
      <w:r w:rsidR="006D20AE">
        <w:t>, and Polk</w:t>
      </w:r>
      <w:r>
        <w:t xml:space="preserve"> counties were recognized for their accomplishment in obtaining the Master Board Distinction, with Lake receiving the coveted “Gold Star” award for 100% attendance participation for all four Master Board training sessions for the Lake County Leadership Team.</w:t>
      </w:r>
    </w:p>
    <w:p w:rsidR="00CC7B71" w:rsidRDefault="00CC7B71" w:rsidP="00F50211">
      <w:pPr>
        <w:spacing w:before="160" w:after="0" w:line="240" w:lineRule="auto"/>
      </w:pPr>
      <w:r>
        <w:t>The mission of FSBA is to increase student achievement through the development of effective school board leadership and advocacy for public education.  FSBA’s professional development program offers high quality training programs that help school board members and district school boards maximize their leadership and governance while maintaining a focus on student achievement.  Each having served on a Florida school board, our trainer facilitators are uniquely qualified to lead school board members in the quest for maximum effectiveness.</w:t>
      </w:r>
    </w:p>
    <w:p w:rsidR="00CC7B71" w:rsidRDefault="00CC7B71" w:rsidP="00F50211">
      <w:pPr>
        <w:spacing w:before="160" w:after="0" w:line="240" w:lineRule="auto"/>
      </w:pPr>
      <w:r>
        <w:t>FSBA is a nonprofit corporation representing all school board members in Florida.  FSBA has been the collective voice for Florida school districts since 1930 and is closely allied with other educational and community agencies to work toward improvement of education in Florida.</w:t>
      </w:r>
    </w:p>
    <w:p w:rsidR="00693D07" w:rsidRDefault="00693D07" w:rsidP="00956EA1">
      <w:pPr>
        <w:pStyle w:val="Closing"/>
        <w:spacing w:before="0" w:after="0" w:line="240" w:lineRule="auto"/>
      </w:pPr>
    </w:p>
    <w:p w:rsidR="001B089B" w:rsidRPr="001B089B" w:rsidRDefault="001B089B" w:rsidP="001B089B">
      <w:pPr>
        <w:pStyle w:val="Closing"/>
        <w:spacing w:before="0" w:after="0" w:line="240" w:lineRule="auto"/>
        <w:jc w:val="center"/>
        <w:rPr>
          <w:sz w:val="23"/>
        </w:rPr>
      </w:pPr>
      <w:r w:rsidRPr="001B089B">
        <w:rPr>
          <w:sz w:val="23"/>
        </w:rPr>
        <w:t># # #</w:t>
      </w:r>
    </w:p>
    <w:sectPr w:rsidR="001B089B" w:rsidRPr="001B089B">
      <w:footerReference w:type="default" r:id="rId15"/>
      <w:headerReference w:type="first" r:id="rId16"/>
      <w:pgSz w:w="12240" w:h="15840" w:code="1"/>
      <w:pgMar w:top="1080" w:right="1080" w:bottom="1080" w:left="108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E8" w:rsidRDefault="00B84DE8">
      <w:pPr>
        <w:spacing w:after="0" w:line="240" w:lineRule="auto"/>
      </w:pPr>
      <w:r>
        <w:separator/>
      </w:r>
    </w:p>
  </w:endnote>
  <w:endnote w:type="continuationSeparator" w:id="0">
    <w:p w:rsidR="00B84DE8" w:rsidRDefault="00B8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23" w:rsidRDefault="009E6823">
    <w:pPr>
      <w:pStyle w:val="Footer"/>
      <w:jc w:val="center"/>
    </w:pPr>
    <w:r>
      <w:rPr>
        <w:noProof/>
        <w:color w:val="4F81BD" w:themeColor="accent1"/>
      </w:rPr>
      <mc:AlternateContent>
        <mc:Choice Requires="wps">
          <w:drawing>
            <wp:anchor distT="0" distB="0" distL="114300" distR="114300" simplePos="0" relativeHeight="251663360" behindDoc="1" locked="0" layoutInCell="1" allowOverlap="1" wp14:anchorId="23CCED9C" wp14:editId="07C4468D">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left:0;text-align:left;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" fillcolor="white [2577]" stroked="f" strokeweight="1pt">
              <v:fill color2="#4c4c4c [961]" rotate="t" focusposition=".5,.5" focussize="" focus="100%" type="gradientRadial"/>
              <v:textbox inset="2.53903mm,1.2695mm,2.53903mm,1.2695mm">
                <w:txbxContent>
                  <w:p w:rsidR="009E6823" w:rsidRDefault="009E6823">
                    <w:pPr>
                      <w:rPr>
                        <w:rFonts w:eastAsia="Times New Roman"/>
                      </w:rPr>
                    </w:pPr>
                  </w:p>
                </w:txbxContent>
              </v:textbox>
              <w10:wrap anchorx="page" anchory="page"/>
            </v:roundrect>
          </w:pict>
        </mc:Fallback>
      </mc:AlternateContent>
    </w:r>
    <w:r>
      <w:rPr>
        <w:noProof/>
        <w:color w:val="4F81BD" w:themeColor="accent1"/>
      </w:rPr>
      <mc:AlternateContent>
        <mc:Choice Requires="wps">
          <w:drawing>
            <wp:anchor distT="0" distB="0" distL="114300" distR="114300" simplePos="0" relativeHeight="251664384" behindDoc="1" locked="0" layoutInCell="1" allowOverlap="1" wp14:anchorId="0FD350A3" wp14:editId="38C946A5">
              <wp:simplePos x="0" y="0"/>
              <wp:positionH relativeFrom="margin">
                <wp:align>center</wp:align>
              </wp:positionH>
              <wp:positionV relativeFrom="margin">
                <wp:align>center</wp:align>
              </wp:positionV>
              <wp:extent cx="6944995" cy="9034145"/>
              <wp:effectExtent l="0" t="0" r="0" b="0"/>
              <wp:wrapNone/>
              <wp:docPr id="9"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left:0;text-align:left;margin-left:0;margin-top:0;width:546.85pt;height:711.35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" stroked="f" strokeweight="2pt">
              <v:fill opacity="54484f"/>
              <v:textbox inset="2.53903mm,1.2695mm,2.53903mm,1.2695mm">
                <w:txbxContent>
                  <w:p w:rsidR="009E6823" w:rsidRDefault="009E6823">
                    <w:pPr>
                      <w:rPr>
                        <w:rFonts w:eastAsia="Times New Roman"/>
                      </w:rPr>
                    </w:pPr>
                  </w:p>
                </w:txbxContent>
              </v:textbox>
              <w10:wrap anchorx="margin" anchory="margin"/>
            </v:rect>
          </w:pict>
        </mc:Fallback>
      </mc:AlternateContent>
    </w:r>
    <w:r>
      <w:rPr>
        <w:noProof/>
        <w:color w:val="4F81BD" w:themeColor="accent1"/>
      </w:rPr>
      <mc:AlternateContent>
        <mc:Choice Requires="wps">
          <w:drawing>
            <wp:anchor distT="0" distB="0" distL="114300" distR="114300" simplePos="0" relativeHeight="251665408" behindDoc="1" locked="0" layoutInCell="1" allowOverlap="1" wp14:anchorId="1CA80215" wp14:editId="7464A6CF">
              <wp:simplePos x="0" y="0"/>
              <wp:positionH relativeFrom="margin">
                <wp:align>center</wp:align>
              </wp:positionH>
              <wp:positionV relativeFrom="margin">
                <wp:align>center</wp:align>
              </wp:positionV>
              <wp:extent cx="6675755" cy="8686800"/>
              <wp:effectExtent l="0" t="0" r="0" b="0"/>
              <wp:wrapNone/>
              <wp:docPr id="11"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left:0;text-align:left;margin-left:0;margin-top:0;width:525.65pt;height:684pt;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D01VOS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9E6823" w:rsidRDefault="009E6823">
                    <w:pPr>
                      <w:rPr>
                        <w:rFonts w:eastAsia="Times New Roman"/>
                      </w:rPr>
                    </w:pPr>
                  </w:p>
                </w:txbxContent>
              </v:textbox>
              <w10:wrap anchorx="margin" anchory="margin"/>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54604278" wp14:editId="0BE2C565">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12"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B84DE8">
                          <w:pPr>
                            <w:spacing w:after="0" w:line="240" w:lineRule="auto"/>
                            <w:jc w:val="center"/>
                            <w:rPr>
                              <w:color w:val="FFFFFF" w:themeColor="background1"/>
                              <w:sz w:val="18"/>
                              <w:szCs w:val="18"/>
                            </w:rPr>
                          </w:pPr>
                          <w:sdt>
                            <w:sdtPr>
                              <w:rPr>
                                <w:b/>
                                <w:bCs/>
                                <w:color w:val="FFFFFF" w:themeColor="background1"/>
                                <w:sz w:val="18"/>
                                <w:szCs w:val="18"/>
                              </w:rPr>
                              <w:alias w:val="Date"/>
                              <w:tag w:val="Date"/>
                              <w:id w:val="1308669882"/>
                              <w:placeholder>
                                <w:docPart w:val="8639597833C84524B22910802484E7EB"/>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E6823">
                                <w:rPr>
                                  <w:color w:val="FFFFFF" w:themeColor="background1"/>
                                  <w:sz w:val="18"/>
                                  <w:szCs w:val="18"/>
                                </w:rPr>
                                <w:t>[Pick the date]</w:t>
                              </w:r>
                            </w:sdtContent>
                          </w:sdt>
                          <w:r w:rsidR="009E6823">
                            <w:rPr>
                              <w:color w:val="FFFFFF" w:themeColor="background1"/>
                              <w:sz w:val="18"/>
                              <w:szCs w:val="18"/>
                            </w:rPr>
                            <w:t xml:space="preserve">  Page </w:t>
                          </w:r>
                          <w:r w:rsidR="009E6823">
                            <w:rPr>
                              <w:color w:val="FFFFFF" w:themeColor="background1"/>
                              <w:sz w:val="18"/>
                              <w:szCs w:val="18"/>
                            </w:rPr>
                            <w:fldChar w:fldCharType="begin"/>
                          </w:r>
                          <w:r w:rsidR="009E6823">
                            <w:rPr>
                              <w:color w:val="FFFFFF" w:themeColor="background1"/>
                              <w:sz w:val="18"/>
                              <w:szCs w:val="18"/>
                            </w:rPr>
                            <w:instrText xml:space="preserve"> PAGE   \* MERGEFORMAT </w:instrText>
                          </w:r>
                          <w:r w:rsidR="009E6823">
                            <w:rPr>
                              <w:color w:val="FFFFFF" w:themeColor="background1"/>
                              <w:sz w:val="18"/>
                              <w:szCs w:val="18"/>
                            </w:rPr>
                            <w:fldChar w:fldCharType="separate"/>
                          </w:r>
                          <w:r w:rsidR="00235904">
                            <w:rPr>
                              <w:noProof/>
                              <w:color w:val="FFFFFF" w:themeColor="background1"/>
                              <w:sz w:val="18"/>
                              <w:szCs w:val="18"/>
                            </w:rPr>
                            <w:t>2</w:t>
                          </w:r>
                          <w:r w:rsidR="009E6823">
                            <w:rPr>
                              <w:noProof/>
                              <w:color w:val="FFFFFF" w:themeColor="backgroun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left:0;text-align:left;margin-left:0;margin-top:0;width:519.6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" filled="f" stroked="f" strokeweight="2pt">
              <v:textbox inset="0,0,0,0">
                <w:txbxContent>
                  <w:p w:rsidR="009E6823" w:rsidRDefault="00B84DE8">
                    <w:pPr>
                      <w:spacing w:after="0" w:line="240" w:lineRule="auto"/>
                      <w:jc w:val="center"/>
                      <w:rPr>
                        <w:color w:val="FFFFFF" w:themeColor="background1"/>
                        <w:sz w:val="18"/>
                        <w:szCs w:val="18"/>
                      </w:rPr>
                    </w:pPr>
                    <w:sdt>
                      <w:sdtPr>
                        <w:rPr>
                          <w:b/>
                          <w:bCs/>
                          <w:color w:val="FFFFFF" w:themeColor="background1"/>
                          <w:sz w:val="18"/>
                          <w:szCs w:val="18"/>
                        </w:rPr>
                        <w:alias w:val="Date"/>
                        <w:tag w:val="Date"/>
                        <w:id w:val="1308669882"/>
                        <w:placeholder>
                          <w:docPart w:val="8639597833C84524B22910802484E7EB"/>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E6823">
                          <w:rPr>
                            <w:color w:val="FFFFFF" w:themeColor="background1"/>
                            <w:sz w:val="18"/>
                            <w:szCs w:val="18"/>
                          </w:rPr>
                          <w:t>[Pick the date]</w:t>
                        </w:r>
                      </w:sdtContent>
                    </w:sdt>
                    <w:r w:rsidR="009E6823">
                      <w:rPr>
                        <w:color w:val="FFFFFF" w:themeColor="background1"/>
                        <w:sz w:val="18"/>
                        <w:szCs w:val="18"/>
                      </w:rPr>
                      <w:t xml:space="preserve">  Page </w:t>
                    </w:r>
                    <w:r w:rsidR="009E6823">
                      <w:rPr>
                        <w:color w:val="FFFFFF" w:themeColor="background1"/>
                        <w:sz w:val="18"/>
                        <w:szCs w:val="18"/>
                      </w:rPr>
                      <w:fldChar w:fldCharType="begin"/>
                    </w:r>
                    <w:r w:rsidR="009E6823">
                      <w:rPr>
                        <w:color w:val="FFFFFF" w:themeColor="background1"/>
                        <w:sz w:val="18"/>
                        <w:szCs w:val="18"/>
                      </w:rPr>
                      <w:instrText xml:space="preserve"> PAGE   \* MERGEFORMAT </w:instrText>
                    </w:r>
                    <w:r w:rsidR="009E6823">
                      <w:rPr>
                        <w:color w:val="FFFFFF" w:themeColor="background1"/>
                        <w:sz w:val="18"/>
                        <w:szCs w:val="18"/>
                      </w:rPr>
                      <w:fldChar w:fldCharType="separate"/>
                    </w:r>
                    <w:r w:rsidR="00235904">
                      <w:rPr>
                        <w:noProof/>
                        <w:color w:val="FFFFFF" w:themeColor="background1"/>
                        <w:sz w:val="18"/>
                        <w:szCs w:val="18"/>
                      </w:rPr>
                      <w:t>2</w:t>
                    </w:r>
                    <w:r w:rsidR="009E6823">
                      <w:rPr>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E8" w:rsidRDefault="00B84DE8">
      <w:pPr>
        <w:spacing w:after="0" w:line="240" w:lineRule="auto"/>
      </w:pPr>
      <w:r>
        <w:separator/>
      </w:r>
    </w:p>
  </w:footnote>
  <w:footnote w:type="continuationSeparator" w:id="0">
    <w:p w:rsidR="00B84DE8" w:rsidRDefault="00B84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23" w:rsidRDefault="009E6823">
    <w:pPr>
      <w:pStyle w:val="Header"/>
    </w:pPr>
    <w:r>
      <w:rPr>
        <w:noProof/>
        <w:color w:val="4F81BD" w:themeColor="accent1"/>
      </w:rPr>
      <mc:AlternateContent>
        <mc:Choice Requires="wps">
          <w:drawing>
            <wp:anchor distT="0" distB="0" distL="114300" distR="114300" simplePos="0" relativeHeight="251659264" behindDoc="1" locked="0" layoutInCell="1" allowOverlap="1" wp14:anchorId="15BB7854" wp14:editId="5403F0AD">
              <wp:simplePos x="0" y="0"/>
              <wp:positionH relativeFrom="page">
                <wp:align>center</wp:align>
              </wp:positionH>
              <wp:positionV relativeFrom="page">
                <wp:align>center</wp:align>
              </wp:positionV>
              <wp:extent cx="7477125" cy="96964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id="Rounded Rectangle 2"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e0KQIAAI8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" fillcolor="white [2577]" stroked="f" strokeweight="1pt">
              <v:fill color2="#4c4c4c [961]" rotate="t" focusposition=".5,.5" focussize="" focus="100%" type="gradientRadial"/>
              <v:textbox inset="0,0,0,0"/>
              <w10:wrap anchorx="page" anchory="page"/>
            </v:roundrect>
          </w:pict>
        </mc:Fallback>
      </mc:AlternateContent>
    </w:r>
    <w:r>
      <w:rPr>
        <w:noProof/>
        <w:color w:val="4F81BD" w:themeColor="accent1"/>
      </w:rPr>
      <mc:AlternateContent>
        <mc:Choice Requires="wps">
          <w:drawing>
            <wp:anchor distT="0" distB="0" distL="114300" distR="114300" simplePos="0" relativeHeight="251660288" behindDoc="1" locked="0" layoutInCell="1" allowOverlap="1" wp14:anchorId="36350599" wp14:editId="2B2495E0">
              <wp:simplePos x="0" y="0"/>
              <wp:positionH relativeFrom="margin">
                <wp:align>center</wp:align>
              </wp:positionH>
              <wp:positionV relativeFrom="margin">
                <wp:align>center</wp:align>
              </wp:positionV>
              <wp:extent cx="6944995" cy="9034145"/>
              <wp:effectExtent l="0" t="0" r="0" b="0"/>
              <wp:wrapNone/>
              <wp:docPr id="4" name="Rectangle 4"/>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id="Rectangle 4"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ER+Cb42AgAAzA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color w:val="4F81BD" w:themeColor="accent1"/>
      </w:rPr>
      <mc:AlternateContent>
        <mc:Choice Requires="wps">
          <w:drawing>
            <wp:anchor distT="0" distB="0" distL="114300" distR="114300" simplePos="0" relativeHeight="251661312" behindDoc="1" locked="0" layoutInCell="1" allowOverlap="1" wp14:anchorId="35967D4E" wp14:editId="6951E563">
              <wp:simplePos x="0" y="0"/>
              <wp:positionH relativeFrom="margin">
                <wp:align>center</wp:align>
              </wp:positionH>
              <wp:positionV relativeFrom="margin">
                <wp:align>center</wp:align>
              </wp:positionV>
              <wp:extent cx="6727190" cy="8756015"/>
              <wp:effectExtent l="0" t="0" r="0" b="0"/>
              <wp:wrapNone/>
              <wp:docPr id="5" name="Rectangle 5"/>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5"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4F81BD"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4F81BD" w:themeColor="accent1"/>
      </w:rPr>
    </w:lvl>
  </w:abstractNum>
  <w:abstractNum w:abstractNumId="10">
    <w:nsid w:val="2A123E1C"/>
    <w:multiLevelType w:val="multilevel"/>
    <w:tmpl w:val="14BA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ocumentProtection w:edit="forms" w:enforcement="0"/>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05"/>
    <w:rsid w:val="00045E98"/>
    <w:rsid w:val="00074CFE"/>
    <w:rsid w:val="00122B19"/>
    <w:rsid w:val="00124BF2"/>
    <w:rsid w:val="001B089B"/>
    <w:rsid w:val="001F6620"/>
    <w:rsid w:val="00213805"/>
    <w:rsid w:val="00235904"/>
    <w:rsid w:val="00284511"/>
    <w:rsid w:val="00413AE6"/>
    <w:rsid w:val="004C0989"/>
    <w:rsid w:val="004F6475"/>
    <w:rsid w:val="00575953"/>
    <w:rsid w:val="0057655D"/>
    <w:rsid w:val="005B08AA"/>
    <w:rsid w:val="00611A1A"/>
    <w:rsid w:val="00693D07"/>
    <w:rsid w:val="006D20AE"/>
    <w:rsid w:val="00732AAE"/>
    <w:rsid w:val="00786D47"/>
    <w:rsid w:val="00877DEA"/>
    <w:rsid w:val="00882F4B"/>
    <w:rsid w:val="008B08CC"/>
    <w:rsid w:val="008F1DA4"/>
    <w:rsid w:val="00956EA1"/>
    <w:rsid w:val="00980CAF"/>
    <w:rsid w:val="00990165"/>
    <w:rsid w:val="009A740B"/>
    <w:rsid w:val="009B0226"/>
    <w:rsid w:val="009E16C1"/>
    <w:rsid w:val="009E6823"/>
    <w:rsid w:val="009F2F76"/>
    <w:rsid w:val="00A952A9"/>
    <w:rsid w:val="00B75704"/>
    <w:rsid w:val="00B7722D"/>
    <w:rsid w:val="00B84DE8"/>
    <w:rsid w:val="00CC4CED"/>
    <w:rsid w:val="00CC7B71"/>
    <w:rsid w:val="00D52F73"/>
    <w:rsid w:val="00D914AB"/>
    <w:rsid w:val="00E07F02"/>
    <w:rsid w:val="00E139C8"/>
    <w:rsid w:val="00E67F48"/>
    <w:rsid w:val="00E72788"/>
    <w:rsid w:val="00EA5867"/>
    <w:rsid w:val="00EC6316"/>
    <w:rsid w:val="00F2798C"/>
    <w:rsid w:val="00F50211"/>
    <w:rsid w:val="00F54B3F"/>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5">
    <w:name w:val="5"/>
    <w:link w:val="IntenseReferenceChar"/>
    <w:uiPriority w:val="32"/>
    <w:rPr>
      <w:b/>
      <w:color w:val="4F81BD" w:themeColor="accent1"/>
      <w:u w:val="single"/>
      <w:lang w:eastAsia="ja-JP" w:bidi="he-IL"/>
    </w:rPr>
  </w:style>
  <w:style w:type="character" w:customStyle="1" w:styleId="IntenseReferenceChar">
    <w:name w:val="Intense Reference Char"/>
    <w:basedOn w:val="DefaultParagraphFont"/>
    <w:link w:val="5"/>
    <w:uiPriority w:val="32"/>
    <w:rPr>
      <w:rFonts w:cs="Times New Roman"/>
      <w:b/>
      <w:color w:val="auto"/>
      <w:szCs w:val="20"/>
      <w:u w:val="single"/>
    </w:rPr>
  </w:style>
  <w:style w:type="paragraph" w:customStyle="1" w:styleId="4">
    <w:name w:val="4"/>
    <w:link w:val="SubtleReferenceChar"/>
    <w:uiPriority w:val="31"/>
    <w:rPr>
      <w:color w:val="000000" w:themeColor="text1"/>
      <w:u w:val="single"/>
      <w:lang w:eastAsia="ja-JP" w:bidi="he-IL"/>
    </w:rPr>
  </w:style>
  <w:style w:type="character" w:customStyle="1" w:styleId="SubtleReferenceChar">
    <w:name w:val="Subtle Reference Char"/>
    <w:basedOn w:val="DefaultParagraphFont"/>
    <w:link w:val="4"/>
    <w:uiPriority w:val="31"/>
    <w:rPr>
      <w:rFonts w:cs="Times New Roman"/>
      <w:color w:val="auto"/>
      <w:szCs w:val="20"/>
      <w:u w:val="single"/>
    </w:rPr>
  </w:style>
  <w:style w:type="paragraph" w:customStyle="1" w:styleId="3">
    <w:name w:val="3"/>
    <w:link w:val="BookTitleChar"/>
    <w:uiPriority w:val="33"/>
    <w:rPr>
      <w:rFonts w:asciiTheme="majorHAnsi" w:hAnsiTheme="majorHAnsi"/>
      <w:b/>
      <w:i/>
      <w:color w:val="F79646" w:themeColor="accent6"/>
      <w:lang w:eastAsia="ja-JP" w:bidi="he-IL"/>
    </w:rPr>
  </w:style>
  <w:style w:type="character" w:customStyle="1" w:styleId="BookTitleChar">
    <w:name w:val="Book Title Char"/>
    <w:basedOn w:val="DefaultParagraphFont"/>
    <w:link w:val="3"/>
    <w:uiPriority w:val="33"/>
    <w:rPr>
      <w:rFonts w:asciiTheme="majorHAnsi" w:hAnsiTheme="majorHAnsi" w:cs="Times New Roman"/>
      <w:b/>
      <w:i/>
      <w:color w:val="auto"/>
      <w:szCs w:val="20"/>
    </w:rPr>
  </w:style>
  <w:style w:type="paragraph" w:customStyle="1" w:styleId="2">
    <w:name w:val="2"/>
    <w:link w:val="IntenseEmphasisChar"/>
    <w:uiPriority w:val="21"/>
    <w:rPr>
      <w:b/>
      <w:i/>
      <w:color w:val="9BBB59" w:themeColor="accent3"/>
      <w:lang w:eastAsia="ja-JP" w:bidi="he-IL"/>
    </w:rPr>
  </w:style>
  <w:style w:type="character" w:customStyle="1" w:styleId="IntenseEmphasisChar">
    <w:name w:val="Intense Emphasis Char"/>
    <w:basedOn w:val="DefaultParagraphFont"/>
    <w:link w:val="2"/>
    <w:uiPriority w:val="21"/>
    <w:rPr>
      <w:rFonts w:cs="Times New Roman"/>
      <w:b/>
      <w:i/>
      <w:color w:val="auto"/>
      <w:szCs w:val="20"/>
    </w:rPr>
  </w:style>
  <w:style w:type="paragraph" w:customStyle="1" w:styleId="1">
    <w:name w:val="1"/>
    <w:link w:val="SubtleEmphasisChar"/>
    <w:uiPriority w:val="19"/>
    <w:rPr>
      <w:i/>
      <w:color w:val="000000" w:themeColor="text1"/>
      <w:lang w:eastAsia="ja-JP" w:bidi="he-IL"/>
    </w:rPr>
  </w:style>
  <w:style w:type="character" w:customStyle="1" w:styleId="SubtleEmphasisChar">
    <w:name w:val="Subtle Emphasis Char"/>
    <w:basedOn w:val="DefaultParagraphFont"/>
    <w:link w:val="1"/>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1F497D"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link w:val="RecipientAddressChar"/>
    <w:uiPriority w:val="3"/>
    <w:qFormat/>
    <w:pPr>
      <w:spacing w:after="360"/>
      <w:contextualSpacing/>
    </w:pPr>
  </w:style>
  <w:style w:type="paragraph" w:styleId="Salutation">
    <w:name w:val="Salutation"/>
    <w:basedOn w:val="NoSpacing"/>
    <w:next w:val="Normal"/>
    <w:link w:val="SalutationChar"/>
    <w:uiPriority w:val="4"/>
    <w:unhideWhenUsed/>
    <w:qFormat/>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contextualSpacing/>
    </w:pPr>
    <w:rPr>
      <w:color w:val="4F81BD" w:themeColor="accent1"/>
      <w:sz w:val="18"/>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4F81BD"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customStyle="1" w:styleId="RecipientAddressChar">
    <w:name w:val="Recipient Address Char"/>
    <w:basedOn w:val="DefaultParagraphFont"/>
    <w:link w:val="RecipientAddress"/>
    <w:uiPriority w:val="5"/>
    <w:locked/>
  </w:style>
  <w:style w:type="paragraph" w:customStyle="1" w:styleId="SectionHeading">
    <w:name w:val="Section Heading"/>
    <w:basedOn w:val="Normal"/>
    <w:next w:val="Normal"/>
    <w:pPr>
      <w:spacing w:before="220" w:after="0"/>
    </w:pPr>
    <w:rPr>
      <w:rFonts w:asciiTheme="majorHAnsi" w:eastAsiaTheme="minorHAnsi" w:hAnsiTheme="majorHAnsi"/>
      <w:b/>
      <w:color w:val="000000" w:themeColor="text1"/>
      <w:sz w:val="24"/>
      <w:szCs w:val="24"/>
    </w:rPr>
  </w:style>
  <w:style w:type="paragraph" w:customStyle="1" w:styleId="PersonalName">
    <w:name w:val="Personal Name"/>
    <w:basedOn w:val="Title"/>
    <w:next w:val="Normal"/>
    <w:qFormat/>
    <w:pPr>
      <w:spacing w:after="0"/>
    </w:pPr>
    <w:rPr>
      <w:b/>
      <w:bCs/>
      <w:caps/>
      <w:color w:val="1F497D" w:themeColor="text2"/>
      <w:sz w:val="28"/>
      <w:szCs w:val="28"/>
      <w14:ligatures w14:val="standard"/>
      <w14:numForm w14:val="old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5">
    <w:name w:val="5"/>
    <w:link w:val="IntenseReferenceChar"/>
    <w:uiPriority w:val="32"/>
    <w:rPr>
      <w:b/>
      <w:color w:val="4F81BD" w:themeColor="accent1"/>
      <w:u w:val="single"/>
      <w:lang w:eastAsia="ja-JP" w:bidi="he-IL"/>
    </w:rPr>
  </w:style>
  <w:style w:type="character" w:customStyle="1" w:styleId="IntenseReferenceChar">
    <w:name w:val="Intense Reference Char"/>
    <w:basedOn w:val="DefaultParagraphFont"/>
    <w:link w:val="5"/>
    <w:uiPriority w:val="32"/>
    <w:rPr>
      <w:rFonts w:cs="Times New Roman"/>
      <w:b/>
      <w:color w:val="auto"/>
      <w:szCs w:val="20"/>
      <w:u w:val="single"/>
    </w:rPr>
  </w:style>
  <w:style w:type="paragraph" w:customStyle="1" w:styleId="4">
    <w:name w:val="4"/>
    <w:link w:val="SubtleReferenceChar"/>
    <w:uiPriority w:val="31"/>
    <w:rPr>
      <w:color w:val="000000" w:themeColor="text1"/>
      <w:u w:val="single"/>
      <w:lang w:eastAsia="ja-JP" w:bidi="he-IL"/>
    </w:rPr>
  </w:style>
  <w:style w:type="character" w:customStyle="1" w:styleId="SubtleReferenceChar">
    <w:name w:val="Subtle Reference Char"/>
    <w:basedOn w:val="DefaultParagraphFont"/>
    <w:link w:val="4"/>
    <w:uiPriority w:val="31"/>
    <w:rPr>
      <w:rFonts w:cs="Times New Roman"/>
      <w:color w:val="auto"/>
      <w:szCs w:val="20"/>
      <w:u w:val="single"/>
    </w:rPr>
  </w:style>
  <w:style w:type="paragraph" w:customStyle="1" w:styleId="3">
    <w:name w:val="3"/>
    <w:link w:val="BookTitleChar"/>
    <w:uiPriority w:val="33"/>
    <w:rPr>
      <w:rFonts w:asciiTheme="majorHAnsi" w:hAnsiTheme="majorHAnsi"/>
      <w:b/>
      <w:i/>
      <w:color w:val="F79646" w:themeColor="accent6"/>
      <w:lang w:eastAsia="ja-JP" w:bidi="he-IL"/>
    </w:rPr>
  </w:style>
  <w:style w:type="character" w:customStyle="1" w:styleId="BookTitleChar">
    <w:name w:val="Book Title Char"/>
    <w:basedOn w:val="DefaultParagraphFont"/>
    <w:link w:val="3"/>
    <w:uiPriority w:val="33"/>
    <w:rPr>
      <w:rFonts w:asciiTheme="majorHAnsi" w:hAnsiTheme="majorHAnsi" w:cs="Times New Roman"/>
      <w:b/>
      <w:i/>
      <w:color w:val="auto"/>
      <w:szCs w:val="20"/>
    </w:rPr>
  </w:style>
  <w:style w:type="paragraph" w:customStyle="1" w:styleId="2">
    <w:name w:val="2"/>
    <w:link w:val="IntenseEmphasisChar"/>
    <w:uiPriority w:val="21"/>
    <w:rPr>
      <w:b/>
      <w:i/>
      <w:color w:val="9BBB59" w:themeColor="accent3"/>
      <w:lang w:eastAsia="ja-JP" w:bidi="he-IL"/>
    </w:rPr>
  </w:style>
  <w:style w:type="character" w:customStyle="1" w:styleId="IntenseEmphasisChar">
    <w:name w:val="Intense Emphasis Char"/>
    <w:basedOn w:val="DefaultParagraphFont"/>
    <w:link w:val="2"/>
    <w:uiPriority w:val="21"/>
    <w:rPr>
      <w:rFonts w:cs="Times New Roman"/>
      <w:b/>
      <w:i/>
      <w:color w:val="auto"/>
      <w:szCs w:val="20"/>
    </w:rPr>
  </w:style>
  <w:style w:type="paragraph" w:customStyle="1" w:styleId="1">
    <w:name w:val="1"/>
    <w:link w:val="SubtleEmphasisChar"/>
    <w:uiPriority w:val="19"/>
    <w:rPr>
      <w:i/>
      <w:color w:val="000000" w:themeColor="text1"/>
      <w:lang w:eastAsia="ja-JP" w:bidi="he-IL"/>
    </w:rPr>
  </w:style>
  <w:style w:type="character" w:customStyle="1" w:styleId="SubtleEmphasisChar">
    <w:name w:val="Subtle Emphasis Char"/>
    <w:basedOn w:val="DefaultParagraphFont"/>
    <w:link w:val="1"/>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1F497D"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link w:val="RecipientAddressChar"/>
    <w:uiPriority w:val="3"/>
    <w:qFormat/>
    <w:pPr>
      <w:spacing w:after="360"/>
      <w:contextualSpacing/>
    </w:pPr>
  </w:style>
  <w:style w:type="paragraph" w:styleId="Salutation">
    <w:name w:val="Salutation"/>
    <w:basedOn w:val="NoSpacing"/>
    <w:next w:val="Normal"/>
    <w:link w:val="SalutationChar"/>
    <w:uiPriority w:val="4"/>
    <w:unhideWhenUsed/>
    <w:qFormat/>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contextualSpacing/>
    </w:pPr>
    <w:rPr>
      <w:color w:val="4F81BD" w:themeColor="accent1"/>
      <w:sz w:val="18"/>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4F81BD"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customStyle="1" w:styleId="RecipientAddressChar">
    <w:name w:val="Recipient Address Char"/>
    <w:basedOn w:val="DefaultParagraphFont"/>
    <w:link w:val="RecipientAddress"/>
    <w:uiPriority w:val="5"/>
    <w:locked/>
  </w:style>
  <w:style w:type="paragraph" w:customStyle="1" w:styleId="SectionHeading">
    <w:name w:val="Section Heading"/>
    <w:basedOn w:val="Normal"/>
    <w:next w:val="Normal"/>
    <w:pPr>
      <w:spacing w:before="220" w:after="0"/>
    </w:pPr>
    <w:rPr>
      <w:rFonts w:asciiTheme="majorHAnsi" w:eastAsiaTheme="minorHAnsi" w:hAnsiTheme="majorHAnsi"/>
      <w:b/>
      <w:color w:val="000000" w:themeColor="text1"/>
      <w:sz w:val="24"/>
      <w:szCs w:val="24"/>
    </w:rPr>
  </w:style>
  <w:style w:type="paragraph" w:customStyle="1" w:styleId="PersonalName">
    <w:name w:val="Personal Name"/>
    <w:basedOn w:val="Title"/>
    <w:next w:val="Normal"/>
    <w:qFormat/>
    <w:pPr>
      <w:spacing w:after="0"/>
    </w:pPr>
    <w:rPr>
      <w:b/>
      <w:bCs/>
      <w:caps/>
      <w:color w:val="1F497D" w:themeColor="text2"/>
      <w:sz w:val="28"/>
      <w:szCs w:val="28"/>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30341">
      <w:bodyDiv w:val="1"/>
      <w:marLeft w:val="0"/>
      <w:marRight w:val="0"/>
      <w:marTop w:val="0"/>
      <w:marBottom w:val="0"/>
      <w:divBdr>
        <w:top w:val="none" w:sz="0" w:space="0" w:color="auto"/>
        <w:left w:val="none" w:sz="0" w:space="0" w:color="auto"/>
        <w:bottom w:val="none" w:sz="0" w:space="0" w:color="auto"/>
        <w:right w:val="none" w:sz="0" w:space="0" w:color="auto"/>
      </w:divBdr>
    </w:div>
    <w:div w:id="1421222335">
      <w:bodyDiv w:val="1"/>
      <w:marLeft w:val="0"/>
      <w:marRight w:val="0"/>
      <w:marTop w:val="0"/>
      <w:marBottom w:val="0"/>
      <w:divBdr>
        <w:top w:val="none" w:sz="0" w:space="0" w:color="auto"/>
        <w:left w:val="none" w:sz="0" w:space="0" w:color="auto"/>
        <w:bottom w:val="none" w:sz="0" w:space="0" w:color="auto"/>
        <w:right w:val="none" w:sz="0" w:space="0" w:color="auto"/>
      </w:divBdr>
      <w:divsChild>
        <w:div w:id="1262907118">
          <w:marLeft w:val="0"/>
          <w:marRight w:val="0"/>
          <w:marTop w:val="0"/>
          <w:marBottom w:val="0"/>
          <w:divBdr>
            <w:top w:val="none" w:sz="0" w:space="0" w:color="auto"/>
            <w:left w:val="none" w:sz="0" w:space="0" w:color="auto"/>
            <w:bottom w:val="none" w:sz="0" w:space="0" w:color="auto"/>
            <w:right w:val="none" w:sz="0" w:space="0" w:color="auto"/>
          </w:divBdr>
          <w:divsChild>
            <w:div w:id="824736515">
              <w:marLeft w:val="0"/>
              <w:marRight w:val="0"/>
              <w:marTop w:val="0"/>
              <w:marBottom w:val="0"/>
              <w:divBdr>
                <w:top w:val="none" w:sz="0" w:space="0" w:color="auto"/>
                <w:left w:val="none" w:sz="0" w:space="0" w:color="auto"/>
                <w:bottom w:val="none" w:sz="0" w:space="0" w:color="auto"/>
                <w:right w:val="none" w:sz="0" w:space="0" w:color="auto"/>
              </w:divBdr>
              <w:divsChild>
                <w:div w:id="1742602952">
                  <w:marLeft w:val="0"/>
                  <w:marRight w:val="0"/>
                  <w:marTop w:val="0"/>
                  <w:marBottom w:val="0"/>
                  <w:divBdr>
                    <w:top w:val="none" w:sz="0" w:space="0" w:color="auto"/>
                    <w:left w:val="none" w:sz="0" w:space="0" w:color="auto"/>
                    <w:bottom w:val="none" w:sz="0" w:space="0" w:color="auto"/>
                    <w:right w:val="none" w:sz="0" w:space="0" w:color="auto"/>
                  </w:divBdr>
                  <w:divsChild>
                    <w:div w:id="1730419523">
                      <w:marLeft w:val="300"/>
                      <w:marRight w:val="300"/>
                      <w:marTop w:val="0"/>
                      <w:marBottom w:val="0"/>
                      <w:divBdr>
                        <w:top w:val="none" w:sz="0" w:space="0" w:color="auto"/>
                        <w:left w:val="none" w:sz="0" w:space="0" w:color="auto"/>
                        <w:bottom w:val="none" w:sz="0" w:space="0" w:color="auto"/>
                        <w:right w:val="none" w:sz="0" w:space="0" w:color="auto"/>
                      </w:divBdr>
                      <w:divsChild>
                        <w:div w:id="797720276">
                          <w:marLeft w:val="0"/>
                          <w:marRight w:val="0"/>
                          <w:marTop w:val="0"/>
                          <w:marBottom w:val="0"/>
                          <w:divBdr>
                            <w:top w:val="none" w:sz="0" w:space="0" w:color="auto"/>
                            <w:left w:val="none" w:sz="0" w:space="0" w:color="auto"/>
                            <w:bottom w:val="none" w:sz="0" w:space="0" w:color="auto"/>
                            <w:right w:val="none" w:sz="0" w:space="0" w:color="auto"/>
                          </w:divBdr>
                          <w:divsChild>
                            <w:div w:id="606622960">
                              <w:marLeft w:val="0"/>
                              <w:marRight w:val="0"/>
                              <w:marTop w:val="0"/>
                              <w:marBottom w:val="0"/>
                              <w:divBdr>
                                <w:top w:val="none" w:sz="0" w:space="0" w:color="auto"/>
                                <w:left w:val="none" w:sz="0" w:space="0" w:color="auto"/>
                                <w:bottom w:val="none" w:sz="0" w:space="0" w:color="auto"/>
                                <w:right w:val="none" w:sz="0" w:space="0" w:color="auto"/>
                              </w:divBdr>
                              <w:divsChild>
                                <w:div w:id="173806634">
                                  <w:marLeft w:val="0"/>
                                  <w:marRight w:val="0"/>
                                  <w:marTop w:val="0"/>
                                  <w:marBottom w:val="0"/>
                                  <w:divBdr>
                                    <w:top w:val="none" w:sz="0" w:space="0" w:color="auto"/>
                                    <w:left w:val="none" w:sz="0" w:space="0" w:color="auto"/>
                                    <w:bottom w:val="none" w:sz="0" w:space="0" w:color="auto"/>
                                    <w:right w:val="none" w:sz="0" w:space="0" w:color="auto"/>
                                  </w:divBdr>
                                  <w:divsChild>
                                    <w:div w:id="1442145774">
                                      <w:marLeft w:val="0"/>
                                      <w:marRight w:val="0"/>
                                      <w:marTop w:val="0"/>
                                      <w:marBottom w:val="0"/>
                                      <w:divBdr>
                                        <w:top w:val="none" w:sz="0" w:space="0" w:color="auto"/>
                                        <w:left w:val="none" w:sz="0" w:space="0" w:color="auto"/>
                                        <w:bottom w:val="none" w:sz="0" w:space="0" w:color="auto"/>
                                        <w:right w:val="none" w:sz="0" w:space="0" w:color="auto"/>
                                      </w:divBdr>
                                      <w:divsChild>
                                        <w:div w:id="1029450490">
                                          <w:marLeft w:val="-225"/>
                                          <w:marRight w:val="-225"/>
                                          <w:marTop w:val="0"/>
                                          <w:marBottom w:val="0"/>
                                          <w:divBdr>
                                            <w:top w:val="none" w:sz="0" w:space="0" w:color="auto"/>
                                            <w:left w:val="none" w:sz="0" w:space="0" w:color="auto"/>
                                            <w:bottom w:val="none" w:sz="0" w:space="0" w:color="auto"/>
                                            <w:right w:val="none" w:sz="0" w:space="0" w:color="auto"/>
                                          </w:divBdr>
                                          <w:divsChild>
                                            <w:div w:id="1175146316">
                                              <w:marLeft w:val="0"/>
                                              <w:marRight w:val="0"/>
                                              <w:marTop w:val="0"/>
                                              <w:marBottom w:val="0"/>
                                              <w:divBdr>
                                                <w:top w:val="none" w:sz="0" w:space="0" w:color="auto"/>
                                                <w:left w:val="none" w:sz="0" w:space="0" w:color="auto"/>
                                                <w:bottom w:val="none" w:sz="0" w:space="0" w:color="auto"/>
                                                <w:right w:val="none" w:sz="0" w:space="0" w:color="auto"/>
                                              </w:divBdr>
                                              <w:divsChild>
                                                <w:div w:id="575869091">
                                                  <w:marLeft w:val="0"/>
                                                  <w:marRight w:val="0"/>
                                                  <w:marTop w:val="0"/>
                                                  <w:marBottom w:val="0"/>
                                                  <w:divBdr>
                                                    <w:top w:val="none" w:sz="0" w:space="0" w:color="auto"/>
                                                    <w:left w:val="none" w:sz="0" w:space="0" w:color="auto"/>
                                                    <w:bottom w:val="none" w:sz="0" w:space="0" w:color="auto"/>
                                                    <w:right w:val="none" w:sz="0" w:space="0" w:color="auto"/>
                                                  </w:divBdr>
                                                  <w:divsChild>
                                                    <w:div w:id="393510074">
                                                      <w:marLeft w:val="0"/>
                                                      <w:marRight w:val="0"/>
                                                      <w:marTop w:val="0"/>
                                                      <w:marBottom w:val="300"/>
                                                      <w:divBdr>
                                                        <w:top w:val="none" w:sz="0" w:space="0" w:color="auto"/>
                                                        <w:left w:val="none" w:sz="0" w:space="0" w:color="auto"/>
                                                        <w:bottom w:val="none" w:sz="0" w:space="0" w:color="auto"/>
                                                        <w:right w:val="none" w:sz="0" w:space="0" w:color="auto"/>
                                                      </w:divBdr>
                                                      <w:divsChild>
                                                        <w:div w:id="527719164">
                                                          <w:marLeft w:val="0"/>
                                                          <w:marRight w:val="0"/>
                                                          <w:marTop w:val="0"/>
                                                          <w:marBottom w:val="0"/>
                                                          <w:divBdr>
                                                            <w:top w:val="none" w:sz="0" w:space="0" w:color="auto"/>
                                                            <w:left w:val="none" w:sz="0" w:space="0" w:color="auto"/>
                                                            <w:bottom w:val="none" w:sz="0" w:space="0" w:color="auto"/>
                                                            <w:right w:val="none" w:sz="0" w:space="0" w:color="auto"/>
                                                          </w:divBdr>
                                                          <w:divsChild>
                                                            <w:div w:id="1301226232">
                                                              <w:marLeft w:val="0"/>
                                                              <w:marRight w:val="0"/>
                                                              <w:marTop w:val="0"/>
                                                              <w:marBottom w:val="300"/>
                                                              <w:divBdr>
                                                                <w:top w:val="none" w:sz="0" w:space="0" w:color="auto"/>
                                                                <w:left w:val="none" w:sz="0" w:space="0" w:color="auto"/>
                                                                <w:bottom w:val="none" w:sz="0" w:space="0" w:color="auto"/>
                                                                <w:right w:val="none" w:sz="0" w:space="0" w:color="auto"/>
                                                              </w:divBdr>
                                                              <w:divsChild>
                                                                <w:div w:id="178784732">
                                                                  <w:marLeft w:val="0"/>
                                                                  <w:marRight w:val="0"/>
                                                                  <w:marTop w:val="75"/>
                                                                  <w:marBottom w:val="0"/>
                                                                  <w:divBdr>
                                                                    <w:top w:val="none" w:sz="0" w:space="0" w:color="auto"/>
                                                                    <w:left w:val="none" w:sz="0" w:space="0" w:color="auto"/>
                                                                    <w:bottom w:val="none" w:sz="0" w:space="0" w:color="auto"/>
                                                                    <w:right w:val="none" w:sz="0" w:space="0" w:color="auto"/>
                                                                  </w:divBdr>
                                                                  <w:divsChild>
                                                                    <w:div w:id="561477998">
                                                                      <w:marLeft w:val="0"/>
                                                                      <w:marRight w:val="0"/>
                                                                      <w:marTop w:val="0"/>
                                                                      <w:marBottom w:val="0"/>
                                                                      <w:divBdr>
                                                                        <w:top w:val="none" w:sz="0" w:space="0" w:color="auto"/>
                                                                        <w:left w:val="none" w:sz="0" w:space="0" w:color="auto"/>
                                                                        <w:bottom w:val="none" w:sz="0" w:space="0" w:color="auto"/>
                                                                        <w:right w:val="none" w:sz="0" w:space="0" w:color="auto"/>
                                                                      </w:divBdr>
                                                                      <w:divsChild>
                                                                        <w:div w:id="133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ssina@fsb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pothecaryMerge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39597833C84524B22910802484E7EB"/>
        <w:category>
          <w:name w:val="General"/>
          <w:gallery w:val="placeholder"/>
        </w:category>
        <w:types>
          <w:type w:val="bbPlcHdr"/>
        </w:types>
        <w:behaviors>
          <w:behavior w:val="content"/>
        </w:behaviors>
        <w:guid w:val="{0A4DC892-8170-4099-A90C-07D454AB823F}"/>
      </w:docPartPr>
      <w:docPartBody>
        <w:p w:rsidR="00261D34" w:rsidRDefault="0059790A" w:rsidP="0059790A">
          <w:pPr>
            <w:pStyle w:val="8639597833C84524B22910802484E7EB38"/>
          </w:pPr>
          <w:r>
            <w:rPr>
              <w:color w:val="FFFFFF" w:themeColor="background1"/>
              <w:sz w:val="18"/>
              <w:szCs w:val="18"/>
            </w:rPr>
            <w:t>[Pick the date]</w:t>
          </w:r>
        </w:p>
      </w:docPartBody>
    </w:docPart>
    <w:docPart>
      <w:docPartPr>
        <w:name w:val="894AE44BDDE9476C8693249BE18D15E5"/>
        <w:category>
          <w:name w:val="General"/>
          <w:gallery w:val="placeholder"/>
        </w:category>
        <w:types>
          <w:type w:val="bbPlcHdr"/>
        </w:types>
        <w:behaviors>
          <w:behavior w:val="content"/>
        </w:behaviors>
        <w:guid w:val="{C6AC6820-C7E8-4078-A717-8A79AE9D6399}"/>
      </w:docPartPr>
      <w:docPartBody>
        <w:p w:rsidR="00AA4CBF" w:rsidRDefault="0059790A" w:rsidP="0059790A">
          <w:pPr>
            <w:pStyle w:val="894AE44BDDE9476C8693249BE18D15E53"/>
          </w:pPr>
          <w:r w:rsidRPr="0081305F">
            <w:rPr>
              <w:rStyle w:val="PlaceholderText"/>
            </w:rPr>
            <w:t xml:space="preserve">Click here to enter </w:t>
          </w:r>
          <w:r>
            <w:rPr>
              <w:rStyle w:val="PlaceholderText"/>
            </w:rPr>
            <w:t>your name</w:t>
          </w:r>
          <w:r w:rsidRPr="0081305F">
            <w:rPr>
              <w:rStyle w:val="PlaceholderText"/>
            </w:rPr>
            <w:t>.</w:t>
          </w:r>
        </w:p>
      </w:docPartBody>
    </w:docPart>
    <w:docPart>
      <w:docPartPr>
        <w:name w:val="4196BD02B1074FAFAB27937F2D8CDEB4"/>
        <w:category>
          <w:name w:val="General"/>
          <w:gallery w:val="placeholder"/>
        </w:category>
        <w:types>
          <w:type w:val="bbPlcHdr"/>
        </w:types>
        <w:behaviors>
          <w:behavior w:val="content"/>
        </w:behaviors>
        <w:guid w:val="{6AC3EE3A-7DFD-462D-BB78-CBC324C6DA76}"/>
      </w:docPartPr>
      <w:docPartBody>
        <w:p w:rsidR="00AA4CBF" w:rsidRDefault="0059790A" w:rsidP="0059790A">
          <w:pPr>
            <w:pStyle w:val="4196BD02B1074FAFAB27937F2D8CDEB43"/>
          </w:pPr>
          <w:r w:rsidRPr="0081305F">
            <w:rPr>
              <w:rStyle w:val="PlaceholderText"/>
            </w:rPr>
            <w:t xml:space="preserve">Click here to enter </w:t>
          </w:r>
          <w:r>
            <w:rPr>
              <w:rStyle w:val="PlaceholderText"/>
            </w:rPr>
            <w:t>county/district name</w:t>
          </w:r>
          <w:r w:rsidRPr="008130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4"/>
    <w:rsid w:val="00261D34"/>
    <w:rsid w:val="0059790A"/>
    <w:rsid w:val="006E5F00"/>
    <w:rsid w:val="00AA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261D34"/>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rsid w:val="00261D34"/>
    <w:pPr>
      <w:keepNext/>
      <w:keepLines/>
      <w:spacing w:before="200" w:after="0" w:line="264" w:lineRule="auto"/>
      <w:outlineLvl w:val="6"/>
    </w:pPr>
    <w:rPr>
      <w:rFonts w:asciiTheme="majorHAnsi" w:eastAsiaTheme="majorEastAsia" w:hAnsiTheme="majorHAnsi" w:cstheme="majorBidi"/>
      <w:i/>
      <w:iC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58D614C8F475F8161C4D91D2450CC">
    <w:name w:val="CF958D614C8F475F8161C4D91D2450CC"/>
  </w:style>
  <w:style w:type="paragraph" w:customStyle="1" w:styleId="CD05FB2A0E5548B7817667AD617D7751">
    <w:name w:val="CD05FB2A0E5548B7817667AD617D7751"/>
  </w:style>
  <w:style w:type="paragraph" w:customStyle="1" w:styleId="524849FE516E4A419ABD2E9C60D97096">
    <w:name w:val="524849FE516E4A419ABD2E9C60D97096"/>
  </w:style>
  <w:style w:type="paragraph" w:customStyle="1" w:styleId="C13A71D840054365899A062735DA2941">
    <w:name w:val="C13A71D840054365899A062735DA2941"/>
  </w:style>
  <w:style w:type="paragraph" w:customStyle="1" w:styleId="4B9C1C3CB26A424FBDF5902E9513AE72">
    <w:name w:val="4B9C1C3CB26A424FBDF5902E9513AE72"/>
  </w:style>
  <w:style w:type="paragraph" w:customStyle="1" w:styleId="DC6A683986BC44288880C64E7C011E96">
    <w:name w:val="DC6A683986BC44288880C64E7C011E96"/>
  </w:style>
  <w:style w:type="paragraph" w:customStyle="1" w:styleId="0CD17147E8244EEC954CF4D5A1053F8F">
    <w:name w:val="0CD17147E8244EEC954CF4D5A1053F8F"/>
  </w:style>
  <w:style w:type="character" w:styleId="PlaceholderText">
    <w:name w:val="Placeholder Text"/>
    <w:basedOn w:val="DefaultParagraphFont"/>
    <w:uiPriority w:val="99"/>
    <w:unhideWhenUsed/>
    <w:rsid w:val="0059790A"/>
    <w:rPr>
      <w:color w:val="808080"/>
    </w:rPr>
  </w:style>
  <w:style w:type="paragraph" w:customStyle="1" w:styleId="D527537257634465BEF80DF47613F175">
    <w:name w:val="D527537257634465BEF80DF47613F175"/>
  </w:style>
  <w:style w:type="character" w:customStyle="1" w:styleId="Heading6Char">
    <w:name w:val="Heading 6 Char"/>
    <w:basedOn w:val="DefaultParagraphFont"/>
    <w:link w:val="Heading6"/>
    <w:uiPriority w:val="9"/>
    <w:semiHidden/>
    <w:rsid w:val="00261D34"/>
    <w:rPr>
      <w:rFonts w:asciiTheme="majorHAnsi" w:eastAsiaTheme="majorEastAsia" w:hAnsiTheme="majorHAnsi" w:cstheme="majorBidi"/>
      <w:i/>
      <w:iCs/>
      <w:color w:val="000000"/>
      <w:sz w:val="21"/>
    </w:rPr>
  </w:style>
  <w:style w:type="paragraph" w:customStyle="1" w:styleId="D527537257634465BEF80DF47613F1751">
    <w:name w:val="D527537257634465BEF80DF47613F1751"/>
    <w:rsid w:val="00261D34"/>
    <w:pPr>
      <w:contextualSpacing/>
    </w:pPr>
  </w:style>
  <w:style w:type="paragraph" w:customStyle="1" w:styleId="8639597833C84524B22910802484E7EB">
    <w:name w:val="8639597833C84524B22910802484E7EB"/>
    <w:rsid w:val="00261D34"/>
  </w:style>
  <w:style w:type="paragraph" w:customStyle="1" w:styleId="D527537257634465BEF80DF47613F1752">
    <w:name w:val="D527537257634465BEF80DF47613F1752"/>
    <w:rsid w:val="00261D34"/>
    <w:pPr>
      <w:contextualSpacing/>
    </w:pPr>
  </w:style>
  <w:style w:type="paragraph" w:customStyle="1" w:styleId="8639597833C84524B22910802484E7EB1">
    <w:name w:val="8639597833C84524B22910802484E7EB1"/>
    <w:rsid w:val="00261D34"/>
  </w:style>
  <w:style w:type="paragraph" w:customStyle="1" w:styleId="D527537257634465BEF80DF47613F1753">
    <w:name w:val="D527537257634465BEF80DF47613F1753"/>
    <w:rsid w:val="00261D34"/>
    <w:pPr>
      <w:contextualSpacing/>
    </w:pPr>
  </w:style>
  <w:style w:type="paragraph" w:customStyle="1" w:styleId="8639597833C84524B22910802484E7EB2">
    <w:name w:val="8639597833C84524B22910802484E7EB2"/>
    <w:rsid w:val="00261D34"/>
  </w:style>
  <w:style w:type="paragraph" w:customStyle="1" w:styleId="D527537257634465BEF80DF47613F1754">
    <w:name w:val="D527537257634465BEF80DF47613F1754"/>
    <w:rsid w:val="00261D34"/>
    <w:pPr>
      <w:contextualSpacing/>
    </w:pPr>
  </w:style>
  <w:style w:type="paragraph" w:customStyle="1" w:styleId="8639597833C84524B22910802484E7EB3">
    <w:name w:val="8639597833C84524B22910802484E7EB3"/>
    <w:rsid w:val="00261D34"/>
  </w:style>
  <w:style w:type="paragraph" w:customStyle="1" w:styleId="D527537257634465BEF80DF47613F1755">
    <w:name w:val="D527537257634465BEF80DF47613F1755"/>
    <w:rsid w:val="00261D34"/>
    <w:pPr>
      <w:contextualSpacing/>
    </w:pPr>
  </w:style>
  <w:style w:type="paragraph" w:customStyle="1" w:styleId="8639597833C84524B22910802484E7EB4">
    <w:name w:val="8639597833C84524B22910802484E7EB4"/>
    <w:rsid w:val="00261D34"/>
  </w:style>
  <w:style w:type="paragraph" w:customStyle="1" w:styleId="D527537257634465BEF80DF47613F1756">
    <w:name w:val="D527537257634465BEF80DF47613F1756"/>
    <w:rsid w:val="00261D34"/>
    <w:pPr>
      <w:contextualSpacing/>
    </w:pPr>
  </w:style>
  <w:style w:type="paragraph" w:customStyle="1" w:styleId="8639597833C84524B22910802484E7EB5">
    <w:name w:val="8639597833C84524B22910802484E7EB5"/>
    <w:rsid w:val="00261D34"/>
  </w:style>
  <w:style w:type="paragraph" w:customStyle="1" w:styleId="D527537257634465BEF80DF47613F1757">
    <w:name w:val="D527537257634465BEF80DF47613F1757"/>
    <w:rsid w:val="00261D34"/>
    <w:pPr>
      <w:contextualSpacing/>
    </w:pPr>
  </w:style>
  <w:style w:type="paragraph" w:customStyle="1" w:styleId="8639597833C84524B22910802484E7EB6">
    <w:name w:val="8639597833C84524B22910802484E7EB6"/>
    <w:rsid w:val="00261D34"/>
  </w:style>
  <w:style w:type="paragraph" w:customStyle="1" w:styleId="D527537257634465BEF80DF47613F1758">
    <w:name w:val="D527537257634465BEF80DF47613F1758"/>
    <w:rsid w:val="00261D34"/>
    <w:pPr>
      <w:contextualSpacing/>
    </w:pPr>
  </w:style>
  <w:style w:type="paragraph" w:customStyle="1" w:styleId="8639597833C84524B22910802484E7EB7">
    <w:name w:val="8639597833C84524B22910802484E7EB7"/>
    <w:rsid w:val="00261D34"/>
  </w:style>
  <w:style w:type="character" w:customStyle="1" w:styleId="Heading7Char">
    <w:name w:val="Heading 7 Char"/>
    <w:basedOn w:val="DefaultParagraphFont"/>
    <w:link w:val="Heading7"/>
    <w:uiPriority w:val="9"/>
    <w:semiHidden/>
    <w:rsid w:val="00261D34"/>
    <w:rPr>
      <w:rFonts w:asciiTheme="majorHAnsi" w:eastAsiaTheme="majorEastAsia" w:hAnsiTheme="majorHAnsi" w:cstheme="majorBidi"/>
      <w:i/>
      <w:iCs/>
      <w:color w:val="000000"/>
      <w:sz w:val="21"/>
    </w:rPr>
  </w:style>
  <w:style w:type="paragraph" w:styleId="Closing">
    <w:name w:val="Closing"/>
    <w:basedOn w:val="Normal"/>
    <w:link w:val="ClosingChar"/>
    <w:uiPriority w:val="5"/>
    <w:unhideWhenUsed/>
    <w:rsid w:val="0059790A"/>
    <w:pPr>
      <w:spacing w:before="480" w:after="960"/>
      <w:contextualSpacing/>
    </w:pPr>
  </w:style>
  <w:style w:type="character" w:customStyle="1" w:styleId="ClosingChar">
    <w:name w:val="Closing Char"/>
    <w:basedOn w:val="DefaultParagraphFont"/>
    <w:link w:val="Closing"/>
    <w:uiPriority w:val="5"/>
    <w:rsid w:val="0059790A"/>
  </w:style>
  <w:style w:type="paragraph" w:customStyle="1" w:styleId="8639597833C84524B22910802484E7EB8">
    <w:name w:val="8639597833C84524B22910802484E7EB8"/>
    <w:rsid w:val="00261D34"/>
  </w:style>
  <w:style w:type="paragraph" w:customStyle="1" w:styleId="8639597833C84524B22910802484E7EB9">
    <w:name w:val="8639597833C84524B22910802484E7EB9"/>
    <w:rsid w:val="00261D34"/>
  </w:style>
  <w:style w:type="paragraph" w:customStyle="1" w:styleId="8639597833C84524B22910802484E7EB10">
    <w:name w:val="8639597833C84524B22910802484E7EB10"/>
    <w:rsid w:val="00261D34"/>
  </w:style>
  <w:style w:type="paragraph" w:customStyle="1" w:styleId="E4DE6062BB8543AEA508520D80129060">
    <w:name w:val="E4DE6062BB8543AEA508520D80129060"/>
    <w:rsid w:val="00261D34"/>
    <w:pPr>
      <w:spacing w:after="0" w:line="240" w:lineRule="auto"/>
      <w:contextualSpacing/>
    </w:pPr>
    <w:rPr>
      <w:color w:val="4F81BD" w:themeColor="accent1"/>
      <w:sz w:val="18"/>
    </w:rPr>
  </w:style>
  <w:style w:type="paragraph" w:customStyle="1" w:styleId="8639597833C84524B22910802484E7EB11">
    <w:name w:val="8639597833C84524B22910802484E7EB11"/>
    <w:rsid w:val="00261D34"/>
  </w:style>
  <w:style w:type="paragraph" w:customStyle="1" w:styleId="E4DE6062BB8543AEA508520D801290601">
    <w:name w:val="E4DE6062BB8543AEA508520D801290601"/>
    <w:rsid w:val="00261D34"/>
    <w:pPr>
      <w:spacing w:after="0" w:line="240" w:lineRule="auto"/>
      <w:contextualSpacing/>
    </w:pPr>
    <w:rPr>
      <w:color w:val="4F81BD" w:themeColor="accent1"/>
      <w:sz w:val="18"/>
    </w:rPr>
  </w:style>
  <w:style w:type="paragraph" w:customStyle="1" w:styleId="8639597833C84524B22910802484E7EB12">
    <w:name w:val="8639597833C84524B22910802484E7EB12"/>
    <w:rsid w:val="00261D34"/>
  </w:style>
  <w:style w:type="paragraph" w:customStyle="1" w:styleId="E4DE6062BB8543AEA508520D801290602">
    <w:name w:val="E4DE6062BB8543AEA508520D801290602"/>
    <w:rsid w:val="00261D34"/>
    <w:pPr>
      <w:spacing w:after="0" w:line="240" w:lineRule="auto"/>
      <w:contextualSpacing/>
    </w:pPr>
    <w:rPr>
      <w:color w:val="4F81BD" w:themeColor="accent1"/>
      <w:sz w:val="18"/>
    </w:rPr>
  </w:style>
  <w:style w:type="paragraph" w:customStyle="1" w:styleId="8639597833C84524B22910802484E7EB13">
    <w:name w:val="8639597833C84524B22910802484E7EB13"/>
    <w:rsid w:val="00261D34"/>
  </w:style>
  <w:style w:type="paragraph" w:customStyle="1" w:styleId="E4DE6062BB8543AEA508520D801290603">
    <w:name w:val="E4DE6062BB8543AEA508520D801290603"/>
    <w:rsid w:val="00261D34"/>
    <w:pPr>
      <w:spacing w:after="0" w:line="240" w:lineRule="auto"/>
      <w:contextualSpacing/>
    </w:pPr>
    <w:rPr>
      <w:color w:val="4F81BD" w:themeColor="accent1"/>
      <w:sz w:val="18"/>
    </w:rPr>
  </w:style>
  <w:style w:type="paragraph" w:customStyle="1" w:styleId="8639597833C84524B22910802484E7EB14">
    <w:name w:val="8639597833C84524B22910802484E7EB14"/>
    <w:rsid w:val="00261D34"/>
  </w:style>
  <w:style w:type="paragraph" w:customStyle="1" w:styleId="E4DE6062BB8543AEA508520D801290604">
    <w:name w:val="E4DE6062BB8543AEA508520D801290604"/>
    <w:rsid w:val="00261D34"/>
    <w:pPr>
      <w:spacing w:after="0" w:line="240" w:lineRule="auto"/>
      <w:contextualSpacing/>
    </w:pPr>
    <w:rPr>
      <w:color w:val="4F81BD" w:themeColor="accent1"/>
      <w:sz w:val="18"/>
    </w:rPr>
  </w:style>
  <w:style w:type="paragraph" w:customStyle="1" w:styleId="8639597833C84524B22910802484E7EB15">
    <w:name w:val="8639597833C84524B22910802484E7EB15"/>
    <w:rsid w:val="00261D34"/>
  </w:style>
  <w:style w:type="paragraph" w:customStyle="1" w:styleId="8639597833C84524B22910802484E7EB16">
    <w:name w:val="8639597833C84524B22910802484E7EB16"/>
    <w:rsid w:val="00261D34"/>
  </w:style>
  <w:style w:type="paragraph" w:customStyle="1" w:styleId="8639597833C84524B22910802484E7EB17">
    <w:name w:val="8639597833C84524B22910802484E7EB17"/>
    <w:rsid w:val="00261D34"/>
  </w:style>
  <w:style w:type="paragraph" w:customStyle="1" w:styleId="8639597833C84524B22910802484E7EB18">
    <w:name w:val="8639597833C84524B22910802484E7EB18"/>
    <w:rsid w:val="00261D34"/>
  </w:style>
  <w:style w:type="paragraph" w:customStyle="1" w:styleId="8639597833C84524B22910802484E7EB19">
    <w:name w:val="8639597833C84524B22910802484E7EB19"/>
    <w:rsid w:val="00261D34"/>
  </w:style>
  <w:style w:type="paragraph" w:customStyle="1" w:styleId="8639597833C84524B22910802484E7EB20">
    <w:name w:val="8639597833C84524B22910802484E7EB20"/>
    <w:rsid w:val="00261D34"/>
  </w:style>
  <w:style w:type="paragraph" w:customStyle="1" w:styleId="8639597833C84524B22910802484E7EB21">
    <w:name w:val="8639597833C84524B22910802484E7EB21"/>
    <w:rsid w:val="00261D34"/>
  </w:style>
  <w:style w:type="paragraph" w:customStyle="1" w:styleId="8639597833C84524B22910802484E7EB22">
    <w:name w:val="8639597833C84524B22910802484E7EB22"/>
    <w:rsid w:val="00261D34"/>
  </w:style>
  <w:style w:type="paragraph" w:customStyle="1" w:styleId="AF64C82F3BEA4DC4A491FB14C3EF18CD">
    <w:name w:val="AF64C82F3BEA4DC4A491FB14C3EF18CD"/>
    <w:rsid w:val="00261D34"/>
  </w:style>
  <w:style w:type="paragraph" w:customStyle="1" w:styleId="6EE7C157706A48D8A7CDBE40546E8EBB">
    <w:name w:val="6EE7C157706A48D8A7CDBE40546E8EBB"/>
    <w:rsid w:val="00261D34"/>
  </w:style>
  <w:style w:type="paragraph" w:customStyle="1" w:styleId="8639597833C84524B22910802484E7EB23">
    <w:name w:val="8639597833C84524B22910802484E7EB23"/>
    <w:rsid w:val="00261D34"/>
  </w:style>
  <w:style w:type="paragraph" w:customStyle="1" w:styleId="AF64C82F3BEA4DC4A491FB14C3EF18CD1">
    <w:name w:val="AF64C82F3BEA4DC4A491FB14C3EF18CD1"/>
    <w:rsid w:val="00261D34"/>
  </w:style>
  <w:style w:type="paragraph" w:customStyle="1" w:styleId="6EE7C157706A48D8A7CDBE40546E8EBB1">
    <w:name w:val="6EE7C157706A48D8A7CDBE40546E8EBB1"/>
    <w:rsid w:val="00261D34"/>
  </w:style>
  <w:style w:type="paragraph" w:customStyle="1" w:styleId="8639597833C84524B22910802484E7EB24">
    <w:name w:val="8639597833C84524B22910802484E7EB24"/>
    <w:rsid w:val="00261D34"/>
  </w:style>
  <w:style w:type="paragraph" w:customStyle="1" w:styleId="AF64C82F3BEA4DC4A491FB14C3EF18CD2">
    <w:name w:val="AF64C82F3BEA4DC4A491FB14C3EF18CD2"/>
    <w:rsid w:val="00261D34"/>
  </w:style>
  <w:style w:type="paragraph" w:customStyle="1" w:styleId="6EE7C157706A48D8A7CDBE40546E8EBB2">
    <w:name w:val="6EE7C157706A48D8A7CDBE40546E8EBB2"/>
    <w:rsid w:val="00261D34"/>
  </w:style>
  <w:style w:type="paragraph" w:customStyle="1" w:styleId="8639597833C84524B22910802484E7EB25">
    <w:name w:val="8639597833C84524B22910802484E7EB25"/>
    <w:rsid w:val="00261D34"/>
  </w:style>
  <w:style w:type="paragraph" w:customStyle="1" w:styleId="AF64C82F3BEA4DC4A491FB14C3EF18CD3">
    <w:name w:val="AF64C82F3BEA4DC4A491FB14C3EF18CD3"/>
    <w:rsid w:val="00261D34"/>
  </w:style>
  <w:style w:type="paragraph" w:customStyle="1" w:styleId="6EE7C157706A48D8A7CDBE40546E8EBB3">
    <w:name w:val="6EE7C157706A48D8A7CDBE40546E8EBB3"/>
    <w:rsid w:val="00261D34"/>
  </w:style>
  <w:style w:type="paragraph" w:customStyle="1" w:styleId="8639597833C84524B22910802484E7EB26">
    <w:name w:val="8639597833C84524B22910802484E7EB26"/>
    <w:rsid w:val="00261D34"/>
  </w:style>
  <w:style w:type="paragraph" w:customStyle="1" w:styleId="AF64C82F3BEA4DC4A491FB14C3EF18CD4">
    <w:name w:val="AF64C82F3BEA4DC4A491FB14C3EF18CD4"/>
    <w:rsid w:val="00261D34"/>
  </w:style>
  <w:style w:type="paragraph" w:customStyle="1" w:styleId="6EE7C157706A48D8A7CDBE40546E8EBB4">
    <w:name w:val="6EE7C157706A48D8A7CDBE40546E8EBB4"/>
    <w:rsid w:val="00261D34"/>
  </w:style>
  <w:style w:type="paragraph" w:customStyle="1" w:styleId="DC6A683986BC44288880C64E7C011E961">
    <w:name w:val="DC6A683986BC44288880C64E7C011E961"/>
    <w:rsid w:val="00261D34"/>
  </w:style>
  <w:style w:type="paragraph" w:customStyle="1" w:styleId="8639597833C84524B22910802484E7EB27">
    <w:name w:val="8639597833C84524B22910802484E7EB27"/>
    <w:rsid w:val="00261D34"/>
  </w:style>
  <w:style w:type="paragraph" w:customStyle="1" w:styleId="AF64C82F3BEA4DC4A491FB14C3EF18CD5">
    <w:name w:val="AF64C82F3BEA4DC4A491FB14C3EF18CD5"/>
    <w:rsid w:val="00261D34"/>
  </w:style>
  <w:style w:type="paragraph" w:customStyle="1" w:styleId="6EE7C157706A48D8A7CDBE40546E8EBB5">
    <w:name w:val="6EE7C157706A48D8A7CDBE40546E8EBB5"/>
    <w:rsid w:val="00261D34"/>
  </w:style>
  <w:style w:type="paragraph" w:styleId="Title">
    <w:name w:val="Title"/>
    <w:basedOn w:val="Normal"/>
    <w:next w:val="Normal"/>
    <w:link w:val="TitleChar"/>
    <w:uiPriority w:val="10"/>
    <w:qFormat/>
    <w:rsid w:val="00261D34"/>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sid w:val="00261D34"/>
    <w:rPr>
      <w:rFonts w:asciiTheme="majorHAnsi" w:eastAsiaTheme="majorEastAsia" w:hAnsiTheme="majorHAnsi" w:cstheme="majorBidi"/>
      <w:color w:val="000000"/>
      <w:spacing w:val="5"/>
      <w:kern w:val="28"/>
      <w:sz w:val="56"/>
      <w:szCs w:val="56"/>
      <w14:ligatures w14:val="standardContextual"/>
      <w14:cntxtAlts/>
    </w:rPr>
  </w:style>
  <w:style w:type="paragraph" w:customStyle="1" w:styleId="DC6A683986BC44288880C64E7C011E962">
    <w:name w:val="DC6A683986BC44288880C64E7C011E962"/>
    <w:rsid w:val="00261D34"/>
  </w:style>
  <w:style w:type="paragraph" w:customStyle="1" w:styleId="8639597833C84524B22910802484E7EB28">
    <w:name w:val="8639597833C84524B22910802484E7EB28"/>
    <w:rsid w:val="00261D34"/>
  </w:style>
  <w:style w:type="paragraph" w:customStyle="1" w:styleId="AF64C82F3BEA4DC4A491FB14C3EF18CD6">
    <w:name w:val="AF64C82F3BEA4DC4A491FB14C3EF18CD6"/>
    <w:rsid w:val="00261D34"/>
  </w:style>
  <w:style w:type="paragraph" w:customStyle="1" w:styleId="6EE7C157706A48D8A7CDBE40546E8EBB6">
    <w:name w:val="6EE7C157706A48D8A7CDBE40546E8EBB6"/>
    <w:rsid w:val="00261D34"/>
  </w:style>
  <w:style w:type="table" w:customStyle="1" w:styleId="Style6">
    <w:name w:val="Style 6"/>
    <w:basedOn w:val="TableNormal"/>
    <w:uiPriority w:val="26"/>
    <w:rsid w:val="00261D34"/>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C6A683986BC44288880C64E7C011E963">
    <w:name w:val="DC6A683986BC44288880C64E7C011E963"/>
    <w:rsid w:val="00261D34"/>
  </w:style>
  <w:style w:type="paragraph" w:customStyle="1" w:styleId="8639597833C84524B22910802484E7EB29">
    <w:name w:val="8639597833C84524B22910802484E7EB29"/>
    <w:rsid w:val="00261D34"/>
  </w:style>
  <w:style w:type="paragraph" w:customStyle="1" w:styleId="AF64C82F3BEA4DC4A491FB14C3EF18CD7">
    <w:name w:val="AF64C82F3BEA4DC4A491FB14C3EF18CD7"/>
    <w:rsid w:val="00261D34"/>
  </w:style>
  <w:style w:type="paragraph" w:customStyle="1" w:styleId="6EE7C157706A48D8A7CDBE40546E8EBB7">
    <w:name w:val="6EE7C157706A48D8A7CDBE40546E8EBB7"/>
    <w:rsid w:val="00261D34"/>
  </w:style>
  <w:style w:type="character" w:customStyle="1" w:styleId="Heading1Char">
    <w:name w:val="Heading 1 Char"/>
    <w:basedOn w:val="DefaultParagraphFont"/>
    <w:link w:val="Heading1"/>
    <w:uiPriority w:val="9"/>
    <w:rsid w:val="00261D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1D34"/>
    <w:pPr>
      <w:outlineLvl w:val="9"/>
    </w:pPr>
    <w:rPr>
      <w:color w:val="4F81BD" w:themeColor="accent1"/>
    </w:rPr>
  </w:style>
  <w:style w:type="paragraph" w:customStyle="1" w:styleId="DC6A683986BC44288880C64E7C011E964">
    <w:name w:val="DC6A683986BC44288880C64E7C011E964"/>
    <w:rsid w:val="00261D34"/>
  </w:style>
  <w:style w:type="paragraph" w:customStyle="1" w:styleId="8639597833C84524B22910802484E7EB30">
    <w:name w:val="8639597833C84524B22910802484E7EB30"/>
    <w:rsid w:val="00261D34"/>
  </w:style>
  <w:style w:type="paragraph" w:customStyle="1" w:styleId="AF64C82F3BEA4DC4A491FB14C3EF18CD8">
    <w:name w:val="AF64C82F3BEA4DC4A491FB14C3EF18CD8"/>
    <w:rsid w:val="00261D34"/>
  </w:style>
  <w:style w:type="paragraph" w:customStyle="1" w:styleId="6EE7C157706A48D8A7CDBE40546E8EBB8">
    <w:name w:val="6EE7C157706A48D8A7CDBE40546E8EBB8"/>
    <w:rsid w:val="00261D34"/>
  </w:style>
  <w:style w:type="paragraph" w:customStyle="1" w:styleId="DC6A683986BC44288880C64E7C011E965">
    <w:name w:val="DC6A683986BC44288880C64E7C011E965"/>
    <w:rsid w:val="00261D34"/>
  </w:style>
  <w:style w:type="paragraph" w:customStyle="1" w:styleId="8639597833C84524B22910802484E7EB31">
    <w:name w:val="8639597833C84524B22910802484E7EB31"/>
    <w:rsid w:val="00261D34"/>
  </w:style>
  <w:style w:type="paragraph" w:customStyle="1" w:styleId="AF64C82F3BEA4DC4A491FB14C3EF18CD9">
    <w:name w:val="AF64C82F3BEA4DC4A491FB14C3EF18CD9"/>
    <w:rsid w:val="00261D34"/>
  </w:style>
  <w:style w:type="paragraph" w:customStyle="1" w:styleId="6EE7C157706A48D8A7CDBE40546E8EBB9">
    <w:name w:val="6EE7C157706A48D8A7CDBE40546E8EBB9"/>
    <w:rsid w:val="00261D34"/>
  </w:style>
  <w:style w:type="paragraph" w:customStyle="1" w:styleId="DC6A683986BC44288880C64E7C011E966">
    <w:name w:val="DC6A683986BC44288880C64E7C011E966"/>
    <w:rsid w:val="00261D34"/>
  </w:style>
  <w:style w:type="paragraph" w:customStyle="1" w:styleId="8639597833C84524B22910802484E7EB32">
    <w:name w:val="8639597833C84524B22910802484E7EB32"/>
    <w:rsid w:val="00261D34"/>
  </w:style>
  <w:style w:type="paragraph" w:customStyle="1" w:styleId="AF64C82F3BEA4DC4A491FB14C3EF18CD10">
    <w:name w:val="AF64C82F3BEA4DC4A491FB14C3EF18CD10"/>
    <w:rsid w:val="00261D34"/>
  </w:style>
  <w:style w:type="paragraph" w:customStyle="1" w:styleId="6EE7C157706A48D8A7CDBE40546E8EBB10">
    <w:name w:val="6EE7C157706A48D8A7CDBE40546E8EBB10"/>
    <w:rsid w:val="00261D34"/>
  </w:style>
  <w:style w:type="paragraph" w:customStyle="1" w:styleId="DC6A683986BC44288880C64E7C011E967">
    <w:name w:val="DC6A683986BC44288880C64E7C011E967"/>
    <w:rsid w:val="00261D34"/>
  </w:style>
  <w:style w:type="paragraph" w:customStyle="1" w:styleId="8639597833C84524B22910802484E7EB33">
    <w:name w:val="8639597833C84524B22910802484E7EB33"/>
    <w:rsid w:val="00261D34"/>
  </w:style>
  <w:style w:type="paragraph" w:customStyle="1" w:styleId="AF64C82F3BEA4DC4A491FB14C3EF18CD11">
    <w:name w:val="AF64C82F3BEA4DC4A491FB14C3EF18CD11"/>
    <w:rsid w:val="0059790A"/>
  </w:style>
  <w:style w:type="paragraph" w:customStyle="1" w:styleId="6EE7C157706A48D8A7CDBE40546E8EBB11">
    <w:name w:val="6EE7C157706A48D8A7CDBE40546E8EBB11"/>
    <w:rsid w:val="0059790A"/>
  </w:style>
  <w:style w:type="paragraph" w:customStyle="1" w:styleId="DC6A683986BC44288880C64E7C011E968">
    <w:name w:val="DC6A683986BC44288880C64E7C011E968"/>
    <w:rsid w:val="0059790A"/>
  </w:style>
  <w:style w:type="paragraph" w:customStyle="1" w:styleId="8639597833C84524B22910802484E7EB34">
    <w:name w:val="8639597833C84524B22910802484E7EB34"/>
    <w:rsid w:val="0059790A"/>
  </w:style>
  <w:style w:type="paragraph" w:customStyle="1" w:styleId="894AE44BDDE9476C8693249BE18D15E5">
    <w:name w:val="894AE44BDDE9476C8693249BE18D15E5"/>
    <w:rsid w:val="0059790A"/>
  </w:style>
  <w:style w:type="paragraph" w:customStyle="1" w:styleId="4196BD02B1074FAFAB27937F2D8CDEB4">
    <w:name w:val="4196BD02B1074FAFAB27937F2D8CDEB4"/>
    <w:rsid w:val="0059790A"/>
  </w:style>
  <w:style w:type="paragraph" w:customStyle="1" w:styleId="DC6A683986BC44288880C64E7C011E969">
    <w:name w:val="DC6A683986BC44288880C64E7C011E969"/>
    <w:rsid w:val="0059790A"/>
  </w:style>
  <w:style w:type="paragraph" w:customStyle="1" w:styleId="8639597833C84524B22910802484E7EB35">
    <w:name w:val="8639597833C84524B22910802484E7EB35"/>
    <w:rsid w:val="0059790A"/>
  </w:style>
  <w:style w:type="paragraph" w:customStyle="1" w:styleId="894AE44BDDE9476C8693249BE18D15E51">
    <w:name w:val="894AE44BDDE9476C8693249BE18D15E51"/>
    <w:rsid w:val="0059790A"/>
  </w:style>
  <w:style w:type="paragraph" w:customStyle="1" w:styleId="4196BD02B1074FAFAB27937F2D8CDEB41">
    <w:name w:val="4196BD02B1074FAFAB27937F2D8CDEB41"/>
    <w:rsid w:val="0059790A"/>
  </w:style>
  <w:style w:type="paragraph" w:customStyle="1" w:styleId="8639597833C84524B22910802484E7EB36">
    <w:name w:val="8639597833C84524B22910802484E7EB36"/>
    <w:rsid w:val="0059790A"/>
  </w:style>
  <w:style w:type="paragraph" w:customStyle="1" w:styleId="894AE44BDDE9476C8693249BE18D15E52">
    <w:name w:val="894AE44BDDE9476C8693249BE18D15E52"/>
    <w:rsid w:val="0059790A"/>
  </w:style>
  <w:style w:type="paragraph" w:customStyle="1" w:styleId="4196BD02B1074FAFAB27937F2D8CDEB42">
    <w:name w:val="4196BD02B1074FAFAB27937F2D8CDEB42"/>
    <w:rsid w:val="0059790A"/>
  </w:style>
  <w:style w:type="paragraph" w:customStyle="1" w:styleId="8639597833C84524B22910802484E7EB37">
    <w:name w:val="8639597833C84524B22910802484E7EB37"/>
    <w:rsid w:val="0059790A"/>
  </w:style>
  <w:style w:type="paragraph" w:customStyle="1" w:styleId="894AE44BDDE9476C8693249BE18D15E53">
    <w:name w:val="894AE44BDDE9476C8693249BE18D15E53"/>
    <w:rsid w:val="0059790A"/>
  </w:style>
  <w:style w:type="paragraph" w:customStyle="1" w:styleId="4196BD02B1074FAFAB27937F2D8CDEB43">
    <w:name w:val="4196BD02B1074FAFAB27937F2D8CDEB43"/>
    <w:rsid w:val="0059790A"/>
  </w:style>
  <w:style w:type="paragraph" w:customStyle="1" w:styleId="8639597833C84524B22910802484E7EB38">
    <w:name w:val="8639597833C84524B22910802484E7EB38"/>
    <w:rsid w:val="005979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261D34"/>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rsid w:val="00261D34"/>
    <w:pPr>
      <w:keepNext/>
      <w:keepLines/>
      <w:spacing w:before="200" w:after="0" w:line="264" w:lineRule="auto"/>
      <w:outlineLvl w:val="6"/>
    </w:pPr>
    <w:rPr>
      <w:rFonts w:asciiTheme="majorHAnsi" w:eastAsiaTheme="majorEastAsia" w:hAnsiTheme="majorHAnsi" w:cstheme="majorBidi"/>
      <w:i/>
      <w:iC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58D614C8F475F8161C4D91D2450CC">
    <w:name w:val="CF958D614C8F475F8161C4D91D2450CC"/>
  </w:style>
  <w:style w:type="paragraph" w:customStyle="1" w:styleId="CD05FB2A0E5548B7817667AD617D7751">
    <w:name w:val="CD05FB2A0E5548B7817667AD617D7751"/>
  </w:style>
  <w:style w:type="paragraph" w:customStyle="1" w:styleId="524849FE516E4A419ABD2E9C60D97096">
    <w:name w:val="524849FE516E4A419ABD2E9C60D97096"/>
  </w:style>
  <w:style w:type="paragraph" w:customStyle="1" w:styleId="C13A71D840054365899A062735DA2941">
    <w:name w:val="C13A71D840054365899A062735DA2941"/>
  </w:style>
  <w:style w:type="paragraph" w:customStyle="1" w:styleId="4B9C1C3CB26A424FBDF5902E9513AE72">
    <w:name w:val="4B9C1C3CB26A424FBDF5902E9513AE72"/>
  </w:style>
  <w:style w:type="paragraph" w:customStyle="1" w:styleId="DC6A683986BC44288880C64E7C011E96">
    <w:name w:val="DC6A683986BC44288880C64E7C011E96"/>
  </w:style>
  <w:style w:type="paragraph" w:customStyle="1" w:styleId="0CD17147E8244EEC954CF4D5A1053F8F">
    <w:name w:val="0CD17147E8244EEC954CF4D5A1053F8F"/>
  </w:style>
  <w:style w:type="character" w:styleId="PlaceholderText">
    <w:name w:val="Placeholder Text"/>
    <w:basedOn w:val="DefaultParagraphFont"/>
    <w:uiPriority w:val="99"/>
    <w:unhideWhenUsed/>
    <w:rsid w:val="0059790A"/>
    <w:rPr>
      <w:color w:val="808080"/>
    </w:rPr>
  </w:style>
  <w:style w:type="paragraph" w:customStyle="1" w:styleId="D527537257634465BEF80DF47613F175">
    <w:name w:val="D527537257634465BEF80DF47613F175"/>
  </w:style>
  <w:style w:type="character" w:customStyle="1" w:styleId="Heading6Char">
    <w:name w:val="Heading 6 Char"/>
    <w:basedOn w:val="DefaultParagraphFont"/>
    <w:link w:val="Heading6"/>
    <w:uiPriority w:val="9"/>
    <w:semiHidden/>
    <w:rsid w:val="00261D34"/>
    <w:rPr>
      <w:rFonts w:asciiTheme="majorHAnsi" w:eastAsiaTheme="majorEastAsia" w:hAnsiTheme="majorHAnsi" w:cstheme="majorBidi"/>
      <w:i/>
      <w:iCs/>
      <w:color w:val="000000"/>
      <w:sz w:val="21"/>
    </w:rPr>
  </w:style>
  <w:style w:type="paragraph" w:customStyle="1" w:styleId="D527537257634465BEF80DF47613F1751">
    <w:name w:val="D527537257634465BEF80DF47613F1751"/>
    <w:rsid w:val="00261D34"/>
    <w:pPr>
      <w:contextualSpacing/>
    </w:pPr>
  </w:style>
  <w:style w:type="paragraph" w:customStyle="1" w:styleId="8639597833C84524B22910802484E7EB">
    <w:name w:val="8639597833C84524B22910802484E7EB"/>
    <w:rsid w:val="00261D34"/>
  </w:style>
  <w:style w:type="paragraph" w:customStyle="1" w:styleId="D527537257634465BEF80DF47613F1752">
    <w:name w:val="D527537257634465BEF80DF47613F1752"/>
    <w:rsid w:val="00261D34"/>
    <w:pPr>
      <w:contextualSpacing/>
    </w:pPr>
  </w:style>
  <w:style w:type="paragraph" w:customStyle="1" w:styleId="8639597833C84524B22910802484E7EB1">
    <w:name w:val="8639597833C84524B22910802484E7EB1"/>
    <w:rsid w:val="00261D34"/>
  </w:style>
  <w:style w:type="paragraph" w:customStyle="1" w:styleId="D527537257634465BEF80DF47613F1753">
    <w:name w:val="D527537257634465BEF80DF47613F1753"/>
    <w:rsid w:val="00261D34"/>
    <w:pPr>
      <w:contextualSpacing/>
    </w:pPr>
  </w:style>
  <w:style w:type="paragraph" w:customStyle="1" w:styleId="8639597833C84524B22910802484E7EB2">
    <w:name w:val="8639597833C84524B22910802484E7EB2"/>
    <w:rsid w:val="00261D34"/>
  </w:style>
  <w:style w:type="paragraph" w:customStyle="1" w:styleId="D527537257634465BEF80DF47613F1754">
    <w:name w:val="D527537257634465BEF80DF47613F1754"/>
    <w:rsid w:val="00261D34"/>
    <w:pPr>
      <w:contextualSpacing/>
    </w:pPr>
  </w:style>
  <w:style w:type="paragraph" w:customStyle="1" w:styleId="8639597833C84524B22910802484E7EB3">
    <w:name w:val="8639597833C84524B22910802484E7EB3"/>
    <w:rsid w:val="00261D34"/>
  </w:style>
  <w:style w:type="paragraph" w:customStyle="1" w:styleId="D527537257634465BEF80DF47613F1755">
    <w:name w:val="D527537257634465BEF80DF47613F1755"/>
    <w:rsid w:val="00261D34"/>
    <w:pPr>
      <w:contextualSpacing/>
    </w:pPr>
  </w:style>
  <w:style w:type="paragraph" w:customStyle="1" w:styleId="8639597833C84524B22910802484E7EB4">
    <w:name w:val="8639597833C84524B22910802484E7EB4"/>
    <w:rsid w:val="00261D34"/>
  </w:style>
  <w:style w:type="paragraph" w:customStyle="1" w:styleId="D527537257634465BEF80DF47613F1756">
    <w:name w:val="D527537257634465BEF80DF47613F1756"/>
    <w:rsid w:val="00261D34"/>
    <w:pPr>
      <w:contextualSpacing/>
    </w:pPr>
  </w:style>
  <w:style w:type="paragraph" w:customStyle="1" w:styleId="8639597833C84524B22910802484E7EB5">
    <w:name w:val="8639597833C84524B22910802484E7EB5"/>
    <w:rsid w:val="00261D34"/>
  </w:style>
  <w:style w:type="paragraph" w:customStyle="1" w:styleId="D527537257634465BEF80DF47613F1757">
    <w:name w:val="D527537257634465BEF80DF47613F1757"/>
    <w:rsid w:val="00261D34"/>
    <w:pPr>
      <w:contextualSpacing/>
    </w:pPr>
  </w:style>
  <w:style w:type="paragraph" w:customStyle="1" w:styleId="8639597833C84524B22910802484E7EB6">
    <w:name w:val="8639597833C84524B22910802484E7EB6"/>
    <w:rsid w:val="00261D34"/>
  </w:style>
  <w:style w:type="paragraph" w:customStyle="1" w:styleId="D527537257634465BEF80DF47613F1758">
    <w:name w:val="D527537257634465BEF80DF47613F1758"/>
    <w:rsid w:val="00261D34"/>
    <w:pPr>
      <w:contextualSpacing/>
    </w:pPr>
  </w:style>
  <w:style w:type="paragraph" w:customStyle="1" w:styleId="8639597833C84524B22910802484E7EB7">
    <w:name w:val="8639597833C84524B22910802484E7EB7"/>
    <w:rsid w:val="00261D34"/>
  </w:style>
  <w:style w:type="character" w:customStyle="1" w:styleId="Heading7Char">
    <w:name w:val="Heading 7 Char"/>
    <w:basedOn w:val="DefaultParagraphFont"/>
    <w:link w:val="Heading7"/>
    <w:uiPriority w:val="9"/>
    <w:semiHidden/>
    <w:rsid w:val="00261D34"/>
    <w:rPr>
      <w:rFonts w:asciiTheme="majorHAnsi" w:eastAsiaTheme="majorEastAsia" w:hAnsiTheme="majorHAnsi" w:cstheme="majorBidi"/>
      <w:i/>
      <w:iCs/>
      <w:color w:val="000000"/>
      <w:sz w:val="21"/>
    </w:rPr>
  </w:style>
  <w:style w:type="paragraph" w:styleId="Closing">
    <w:name w:val="Closing"/>
    <w:basedOn w:val="Normal"/>
    <w:link w:val="ClosingChar"/>
    <w:uiPriority w:val="5"/>
    <w:unhideWhenUsed/>
    <w:rsid w:val="0059790A"/>
    <w:pPr>
      <w:spacing w:before="480" w:after="960"/>
      <w:contextualSpacing/>
    </w:pPr>
  </w:style>
  <w:style w:type="character" w:customStyle="1" w:styleId="ClosingChar">
    <w:name w:val="Closing Char"/>
    <w:basedOn w:val="DefaultParagraphFont"/>
    <w:link w:val="Closing"/>
    <w:uiPriority w:val="5"/>
    <w:rsid w:val="0059790A"/>
  </w:style>
  <w:style w:type="paragraph" w:customStyle="1" w:styleId="8639597833C84524B22910802484E7EB8">
    <w:name w:val="8639597833C84524B22910802484E7EB8"/>
    <w:rsid w:val="00261D34"/>
  </w:style>
  <w:style w:type="paragraph" w:customStyle="1" w:styleId="8639597833C84524B22910802484E7EB9">
    <w:name w:val="8639597833C84524B22910802484E7EB9"/>
    <w:rsid w:val="00261D34"/>
  </w:style>
  <w:style w:type="paragraph" w:customStyle="1" w:styleId="8639597833C84524B22910802484E7EB10">
    <w:name w:val="8639597833C84524B22910802484E7EB10"/>
    <w:rsid w:val="00261D34"/>
  </w:style>
  <w:style w:type="paragraph" w:customStyle="1" w:styleId="E4DE6062BB8543AEA508520D80129060">
    <w:name w:val="E4DE6062BB8543AEA508520D80129060"/>
    <w:rsid w:val="00261D34"/>
    <w:pPr>
      <w:spacing w:after="0" w:line="240" w:lineRule="auto"/>
      <w:contextualSpacing/>
    </w:pPr>
    <w:rPr>
      <w:color w:val="4F81BD" w:themeColor="accent1"/>
      <w:sz w:val="18"/>
    </w:rPr>
  </w:style>
  <w:style w:type="paragraph" w:customStyle="1" w:styleId="8639597833C84524B22910802484E7EB11">
    <w:name w:val="8639597833C84524B22910802484E7EB11"/>
    <w:rsid w:val="00261D34"/>
  </w:style>
  <w:style w:type="paragraph" w:customStyle="1" w:styleId="E4DE6062BB8543AEA508520D801290601">
    <w:name w:val="E4DE6062BB8543AEA508520D801290601"/>
    <w:rsid w:val="00261D34"/>
    <w:pPr>
      <w:spacing w:after="0" w:line="240" w:lineRule="auto"/>
      <w:contextualSpacing/>
    </w:pPr>
    <w:rPr>
      <w:color w:val="4F81BD" w:themeColor="accent1"/>
      <w:sz w:val="18"/>
    </w:rPr>
  </w:style>
  <w:style w:type="paragraph" w:customStyle="1" w:styleId="8639597833C84524B22910802484E7EB12">
    <w:name w:val="8639597833C84524B22910802484E7EB12"/>
    <w:rsid w:val="00261D34"/>
  </w:style>
  <w:style w:type="paragraph" w:customStyle="1" w:styleId="E4DE6062BB8543AEA508520D801290602">
    <w:name w:val="E4DE6062BB8543AEA508520D801290602"/>
    <w:rsid w:val="00261D34"/>
    <w:pPr>
      <w:spacing w:after="0" w:line="240" w:lineRule="auto"/>
      <w:contextualSpacing/>
    </w:pPr>
    <w:rPr>
      <w:color w:val="4F81BD" w:themeColor="accent1"/>
      <w:sz w:val="18"/>
    </w:rPr>
  </w:style>
  <w:style w:type="paragraph" w:customStyle="1" w:styleId="8639597833C84524B22910802484E7EB13">
    <w:name w:val="8639597833C84524B22910802484E7EB13"/>
    <w:rsid w:val="00261D34"/>
  </w:style>
  <w:style w:type="paragraph" w:customStyle="1" w:styleId="E4DE6062BB8543AEA508520D801290603">
    <w:name w:val="E4DE6062BB8543AEA508520D801290603"/>
    <w:rsid w:val="00261D34"/>
    <w:pPr>
      <w:spacing w:after="0" w:line="240" w:lineRule="auto"/>
      <w:contextualSpacing/>
    </w:pPr>
    <w:rPr>
      <w:color w:val="4F81BD" w:themeColor="accent1"/>
      <w:sz w:val="18"/>
    </w:rPr>
  </w:style>
  <w:style w:type="paragraph" w:customStyle="1" w:styleId="8639597833C84524B22910802484E7EB14">
    <w:name w:val="8639597833C84524B22910802484E7EB14"/>
    <w:rsid w:val="00261D34"/>
  </w:style>
  <w:style w:type="paragraph" w:customStyle="1" w:styleId="E4DE6062BB8543AEA508520D801290604">
    <w:name w:val="E4DE6062BB8543AEA508520D801290604"/>
    <w:rsid w:val="00261D34"/>
    <w:pPr>
      <w:spacing w:after="0" w:line="240" w:lineRule="auto"/>
      <w:contextualSpacing/>
    </w:pPr>
    <w:rPr>
      <w:color w:val="4F81BD" w:themeColor="accent1"/>
      <w:sz w:val="18"/>
    </w:rPr>
  </w:style>
  <w:style w:type="paragraph" w:customStyle="1" w:styleId="8639597833C84524B22910802484E7EB15">
    <w:name w:val="8639597833C84524B22910802484E7EB15"/>
    <w:rsid w:val="00261D34"/>
  </w:style>
  <w:style w:type="paragraph" w:customStyle="1" w:styleId="8639597833C84524B22910802484E7EB16">
    <w:name w:val="8639597833C84524B22910802484E7EB16"/>
    <w:rsid w:val="00261D34"/>
  </w:style>
  <w:style w:type="paragraph" w:customStyle="1" w:styleId="8639597833C84524B22910802484E7EB17">
    <w:name w:val="8639597833C84524B22910802484E7EB17"/>
    <w:rsid w:val="00261D34"/>
  </w:style>
  <w:style w:type="paragraph" w:customStyle="1" w:styleId="8639597833C84524B22910802484E7EB18">
    <w:name w:val="8639597833C84524B22910802484E7EB18"/>
    <w:rsid w:val="00261D34"/>
  </w:style>
  <w:style w:type="paragraph" w:customStyle="1" w:styleId="8639597833C84524B22910802484E7EB19">
    <w:name w:val="8639597833C84524B22910802484E7EB19"/>
    <w:rsid w:val="00261D34"/>
  </w:style>
  <w:style w:type="paragraph" w:customStyle="1" w:styleId="8639597833C84524B22910802484E7EB20">
    <w:name w:val="8639597833C84524B22910802484E7EB20"/>
    <w:rsid w:val="00261D34"/>
  </w:style>
  <w:style w:type="paragraph" w:customStyle="1" w:styleId="8639597833C84524B22910802484E7EB21">
    <w:name w:val="8639597833C84524B22910802484E7EB21"/>
    <w:rsid w:val="00261D34"/>
  </w:style>
  <w:style w:type="paragraph" w:customStyle="1" w:styleId="8639597833C84524B22910802484E7EB22">
    <w:name w:val="8639597833C84524B22910802484E7EB22"/>
    <w:rsid w:val="00261D34"/>
  </w:style>
  <w:style w:type="paragraph" w:customStyle="1" w:styleId="AF64C82F3BEA4DC4A491FB14C3EF18CD">
    <w:name w:val="AF64C82F3BEA4DC4A491FB14C3EF18CD"/>
    <w:rsid w:val="00261D34"/>
  </w:style>
  <w:style w:type="paragraph" w:customStyle="1" w:styleId="6EE7C157706A48D8A7CDBE40546E8EBB">
    <w:name w:val="6EE7C157706A48D8A7CDBE40546E8EBB"/>
    <w:rsid w:val="00261D34"/>
  </w:style>
  <w:style w:type="paragraph" w:customStyle="1" w:styleId="8639597833C84524B22910802484E7EB23">
    <w:name w:val="8639597833C84524B22910802484E7EB23"/>
    <w:rsid w:val="00261D34"/>
  </w:style>
  <w:style w:type="paragraph" w:customStyle="1" w:styleId="AF64C82F3BEA4DC4A491FB14C3EF18CD1">
    <w:name w:val="AF64C82F3BEA4DC4A491FB14C3EF18CD1"/>
    <w:rsid w:val="00261D34"/>
  </w:style>
  <w:style w:type="paragraph" w:customStyle="1" w:styleId="6EE7C157706A48D8A7CDBE40546E8EBB1">
    <w:name w:val="6EE7C157706A48D8A7CDBE40546E8EBB1"/>
    <w:rsid w:val="00261D34"/>
  </w:style>
  <w:style w:type="paragraph" w:customStyle="1" w:styleId="8639597833C84524B22910802484E7EB24">
    <w:name w:val="8639597833C84524B22910802484E7EB24"/>
    <w:rsid w:val="00261D34"/>
  </w:style>
  <w:style w:type="paragraph" w:customStyle="1" w:styleId="AF64C82F3BEA4DC4A491FB14C3EF18CD2">
    <w:name w:val="AF64C82F3BEA4DC4A491FB14C3EF18CD2"/>
    <w:rsid w:val="00261D34"/>
  </w:style>
  <w:style w:type="paragraph" w:customStyle="1" w:styleId="6EE7C157706A48D8A7CDBE40546E8EBB2">
    <w:name w:val="6EE7C157706A48D8A7CDBE40546E8EBB2"/>
    <w:rsid w:val="00261D34"/>
  </w:style>
  <w:style w:type="paragraph" w:customStyle="1" w:styleId="8639597833C84524B22910802484E7EB25">
    <w:name w:val="8639597833C84524B22910802484E7EB25"/>
    <w:rsid w:val="00261D34"/>
  </w:style>
  <w:style w:type="paragraph" w:customStyle="1" w:styleId="AF64C82F3BEA4DC4A491FB14C3EF18CD3">
    <w:name w:val="AF64C82F3BEA4DC4A491FB14C3EF18CD3"/>
    <w:rsid w:val="00261D34"/>
  </w:style>
  <w:style w:type="paragraph" w:customStyle="1" w:styleId="6EE7C157706A48D8A7CDBE40546E8EBB3">
    <w:name w:val="6EE7C157706A48D8A7CDBE40546E8EBB3"/>
    <w:rsid w:val="00261D34"/>
  </w:style>
  <w:style w:type="paragraph" w:customStyle="1" w:styleId="8639597833C84524B22910802484E7EB26">
    <w:name w:val="8639597833C84524B22910802484E7EB26"/>
    <w:rsid w:val="00261D34"/>
  </w:style>
  <w:style w:type="paragraph" w:customStyle="1" w:styleId="AF64C82F3BEA4DC4A491FB14C3EF18CD4">
    <w:name w:val="AF64C82F3BEA4DC4A491FB14C3EF18CD4"/>
    <w:rsid w:val="00261D34"/>
  </w:style>
  <w:style w:type="paragraph" w:customStyle="1" w:styleId="6EE7C157706A48D8A7CDBE40546E8EBB4">
    <w:name w:val="6EE7C157706A48D8A7CDBE40546E8EBB4"/>
    <w:rsid w:val="00261D34"/>
  </w:style>
  <w:style w:type="paragraph" w:customStyle="1" w:styleId="DC6A683986BC44288880C64E7C011E961">
    <w:name w:val="DC6A683986BC44288880C64E7C011E961"/>
    <w:rsid w:val="00261D34"/>
  </w:style>
  <w:style w:type="paragraph" w:customStyle="1" w:styleId="8639597833C84524B22910802484E7EB27">
    <w:name w:val="8639597833C84524B22910802484E7EB27"/>
    <w:rsid w:val="00261D34"/>
  </w:style>
  <w:style w:type="paragraph" w:customStyle="1" w:styleId="AF64C82F3BEA4DC4A491FB14C3EF18CD5">
    <w:name w:val="AF64C82F3BEA4DC4A491FB14C3EF18CD5"/>
    <w:rsid w:val="00261D34"/>
  </w:style>
  <w:style w:type="paragraph" w:customStyle="1" w:styleId="6EE7C157706A48D8A7CDBE40546E8EBB5">
    <w:name w:val="6EE7C157706A48D8A7CDBE40546E8EBB5"/>
    <w:rsid w:val="00261D34"/>
  </w:style>
  <w:style w:type="paragraph" w:styleId="Title">
    <w:name w:val="Title"/>
    <w:basedOn w:val="Normal"/>
    <w:next w:val="Normal"/>
    <w:link w:val="TitleChar"/>
    <w:uiPriority w:val="10"/>
    <w:qFormat/>
    <w:rsid w:val="00261D34"/>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sid w:val="00261D34"/>
    <w:rPr>
      <w:rFonts w:asciiTheme="majorHAnsi" w:eastAsiaTheme="majorEastAsia" w:hAnsiTheme="majorHAnsi" w:cstheme="majorBidi"/>
      <w:color w:val="000000"/>
      <w:spacing w:val="5"/>
      <w:kern w:val="28"/>
      <w:sz w:val="56"/>
      <w:szCs w:val="56"/>
      <w14:ligatures w14:val="standardContextual"/>
      <w14:cntxtAlts/>
    </w:rPr>
  </w:style>
  <w:style w:type="paragraph" w:customStyle="1" w:styleId="DC6A683986BC44288880C64E7C011E962">
    <w:name w:val="DC6A683986BC44288880C64E7C011E962"/>
    <w:rsid w:val="00261D34"/>
  </w:style>
  <w:style w:type="paragraph" w:customStyle="1" w:styleId="8639597833C84524B22910802484E7EB28">
    <w:name w:val="8639597833C84524B22910802484E7EB28"/>
    <w:rsid w:val="00261D34"/>
  </w:style>
  <w:style w:type="paragraph" w:customStyle="1" w:styleId="AF64C82F3BEA4DC4A491FB14C3EF18CD6">
    <w:name w:val="AF64C82F3BEA4DC4A491FB14C3EF18CD6"/>
    <w:rsid w:val="00261D34"/>
  </w:style>
  <w:style w:type="paragraph" w:customStyle="1" w:styleId="6EE7C157706A48D8A7CDBE40546E8EBB6">
    <w:name w:val="6EE7C157706A48D8A7CDBE40546E8EBB6"/>
    <w:rsid w:val="00261D34"/>
  </w:style>
  <w:style w:type="table" w:customStyle="1" w:styleId="Style6">
    <w:name w:val="Style 6"/>
    <w:basedOn w:val="TableNormal"/>
    <w:uiPriority w:val="26"/>
    <w:rsid w:val="00261D34"/>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C6A683986BC44288880C64E7C011E963">
    <w:name w:val="DC6A683986BC44288880C64E7C011E963"/>
    <w:rsid w:val="00261D34"/>
  </w:style>
  <w:style w:type="paragraph" w:customStyle="1" w:styleId="8639597833C84524B22910802484E7EB29">
    <w:name w:val="8639597833C84524B22910802484E7EB29"/>
    <w:rsid w:val="00261D34"/>
  </w:style>
  <w:style w:type="paragraph" w:customStyle="1" w:styleId="AF64C82F3BEA4DC4A491FB14C3EF18CD7">
    <w:name w:val="AF64C82F3BEA4DC4A491FB14C3EF18CD7"/>
    <w:rsid w:val="00261D34"/>
  </w:style>
  <w:style w:type="paragraph" w:customStyle="1" w:styleId="6EE7C157706A48D8A7CDBE40546E8EBB7">
    <w:name w:val="6EE7C157706A48D8A7CDBE40546E8EBB7"/>
    <w:rsid w:val="00261D34"/>
  </w:style>
  <w:style w:type="character" w:customStyle="1" w:styleId="Heading1Char">
    <w:name w:val="Heading 1 Char"/>
    <w:basedOn w:val="DefaultParagraphFont"/>
    <w:link w:val="Heading1"/>
    <w:uiPriority w:val="9"/>
    <w:rsid w:val="00261D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1D34"/>
    <w:pPr>
      <w:outlineLvl w:val="9"/>
    </w:pPr>
    <w:rPr>
      <w:color w:val="4F81BD" w:themeColor="accent1"/>
    </w:rPr>
  </w:style>
  <w:style w:type="paragraph" w:customStyle="1" w:styleId="DC6A683986BC44288880C64E7C011E964">
    <w:name w:val="DC6A683986BC44288880C64E7C011E964"/>
    <w:rsid w:val="00261D34"/>
  </w:style>
  <w:style w:type="paragraph" w:customStyle="1" w:styleId="8639597833C84524B22910802484E7EB30">
    <w:name w:val="8639597833C84524B22910802484E7EB30"/>
    <w:rsid w:val="00261D34"/>
  </w:style>
  <w:style w:type="paragraph" w:customStyle="1" w:styleId="AF64C82F3BEA4DC4A491FB14C3EF18CD8">
    <w:name w:val="AF64C82F3BEA4DC4A491FB14C3EF18CD8"/>
    <w:rsid w:val="00261D34"/>
  </w:style>
  <w:style w:type="paragraph" w:customStyle="1" w:styleId="6EE7C157706A48D8A7CDBE40546E8EBB8">
    <w:name w:val="6EE7C157706A48D8A7CDBE40546E8EBB8"/>
    <w:rsid w:val="00261D34"/>
  </w:style>
  <w:style w:type="paragraph" w:customStyle="1" w:styleId="DC6A683986BC44288880C64E7C011E965">
    <w:name w:val="DC6A683986BC44288880C64E7C011E965"/>
    <w:rsid w:val="00261D34"/>
  </w:style>
  <w:style w:type="paragraph" w:customStyle="1" w:styleId="8639597833C84524B22910802484E7EB31">
    <w:name w:val="8639597833C84524B22910802484E7EB31"/>
    <w:rsid w:val="00261D34"/>
  </w:style>
  <w:style w:type="paragraph" w:customStyle="1" w:styleId="AF64C82F3BEA4DC4A491FB14C3EF18CD9">
    <w:name w:val="AF64C82F3BEA4DC4A491FB14C3EF18CD9"/>
    <w:rsid w:val="00261D34"/>
  </w:style>
  <w:style w:type="paragraph" w:customStyle="1" w:styleId="6EE7C157706A48D8A7CDBE40546E8EBB9">
    <w:name w:val="6EE7C157706A48D8A7CDBE40546E8EBB9"/>
    <w:rsid w:val="00261D34"/>
  </w:style>
  <w:style w:type="paragraph" w:customStyle="1" w:styleId="DC6A683986BC44288880C64E7C011E966">
    <w:name w:val="DC6A683986BC44288880C64E7C011E966"/>
    <w:rsid w:val="00261D34"/>
  </w:style>
  <w:style w:type="paragraph" w:customStyle="1" w:styleId="8639597833C84524B22910802484E7EB32">
    <w:name w:val="8639597833C84524B22910802484E7EB32"/>
    <w:rsid w:val="00261D34"/>
  </w:style>
  <w:style w:type="paragraph" w:customStyle="1" w:styleId="AF64C82F3BEA4DC4A491FB14C3EF18CD10">
    <w:name w:val="AF64C82F3BEA4DC4A491FB14C3EF18CD10"/>
    <w:rsid w:val="00261D34"/>
  </w:style>
  <w:style w:type="paragraph" w:customStyle="1" w:styleId="6EE7C157706A48D8A7CDBE40546E8EBB10">
    <w:name w:val="6EE7C157706A48D8A7CDBE40546E8EBB10"/>
    <w:rsid w:val="00261D34"/>
  </w:style>
  <w:style w:type="paragraph" w:customStyle="1" w:styleId="DC6A683986BC44288880C64E7C011E967">
    <w:name w:val="DC6A683986BC44288880C64E7C011E967"/>
    <w:rsid w:val="00261D34"/>
  </w:style>
  <w:style w:type="paragraph" w:customStyle="1" w:styleId="8639597833C84524B22910802484E7EB33">
    <w:name w:val="8639597833C84524B22910802484E7EB33"/>
    <w:rsid w:val="00261D34"/>
  </w:style>
  <w:style w:type="paragraph" w:customStyle="1" w:styleId="AF64C82F3BEA4DC4A491FB14C3EF18CD11">
    <w:name w:val="AF64C82F3BEA4DC4A491FB14C3EF18CD11"/>
    <w:rsid w:val="0059790A"/>
  </w:style>
  <w:style w:type="paragraph" w:customStyle="1" w:styleId="6EE7C157706A48D8A7CDBE40546E8EBB11">
    <w:name w:val="6EE7C157706A48D8A7CDBE40546E8EBB11"/>
    <w:rsid w:val="0059790A"/>
  </w:style>
  <w:style w:type="paragraph" w:customStyle="1" w:styleId="DC6A683986BC44288880C64E7C011E968">
    <w:name w:val="DC6A683986BC44288880C64E7C011E968"/>
    <w:rsid w:val="0059790A"/>
  </w:style>
  <w:style w:type="paragraph" w:customStyle="1" w:styleId="8639597833C84524B22910802484E7EB34">
    <w:name w:val="8639597833C84524B22910802484E7EB34"/>
    <w:rsid w:val="0059790A"/>
  </w:style>
  <w:style w:type="paragraph" w:customStyle="1" w:styleId="894AE44BDDE9476C8693249BE18D15E5">
    <w:name w:val="894AE44BDDE9476C8693249BE18D15E5"/>
    <w:rsid w:val="0059790A"/>
  </w:style>
  <w:style w:type="paragraph" w:customStyle="1" w:styleId="4196BD02B1074FAFAB27937F2D8CDEB4">
    <w:name w:val="4196BD02B1074FAFAB27937F2D8CDEB4"/>
    <w:rsid w:val="0059790A"/>
  </w:style>
  <w:style w:type="paragraph" w:customStyle="1" w:styleId="DC6A683986BC44288880C64E7C011E969">
    <w:name w:val="DC6A683986BC44288880C64E7C011E969"/>
    <w:rsid w:val="0059790A"/>
  </w:style>
  <w:style w:type="paragraph" w:customStyle="1" w:styleId="8639597833C84524B22910802484E7EB35">
    <w:name w:val="8639597833C84524B22910802484E7EB35"/>
    <w:rsid w:val="0059790A"/>
  </w:style>
  <w:style w:type="paragraph" w:customStyle="1" w:styleId="894AE44BDDE9476C8693249BE18D15E51">
    <w:name w:val="894AE44BDDE9476C8693249BE18D15E51"/>
    <w:rsid w:val="0059790A"/>
  </w:style>
  <w:style w:type="paragraph" w:customStyle="1" w:styleId="4196BD02B1074FAFAB27937F2D8CDEB41">
    <w:name w:val="4196BD02B1074FAFAB27937F2D8CDEB41"/>
    <w:rsid w:val="0059790A"/>
  </w:style>
  <w:style w:type="paragraph" w:customStyle="1" w:styleId="8639597833C84524B22910802484E7EB36">
    <w:name w:val="8639597833C84524B22910802484E7EB36"/>
    <w:rsid w:val="0059790A"/>
  </w:style>
  <w:style w:type="paragraph" w:customStyle="1" w:styleId="894AE44BDDE9476C8693249BE18D15E52">
    <w:name w:val="894AE44BDDE9476C8693249BE18D15E52"/>
    <w:rsid w:val="0059790A"/>
  </w:style>
  <w:style w:type="paragraph" w:customStyle="1" w:styleId="4196BD02B1074FAFAB27937F2D8CDEB42">
    <w:name w:val="4196BD02B1074FAFAB27937F2D8CDEB42"/>
    <w:rsid w:val="0059790A"/>
  </w:style>
  <w:style w:type="paragraph" w:customStyle="1" w:styleId="8639597833C84524B22910802484E7EB37">
    <w:name w:val="8639597833C84524B22910802484E7EB37"/>
    <w:rsid w:val="0059790A"/>
  </w:style>
  <w:style w:type="paragraph" w:customStyle="1" w:styleId="894AE44BDDE9476C8693249BE18D15E53">
    <w:name w:val="894AE44BDDE9476C8693249BE18D15E53"/>
    <w:rsid w:val="0059790A"/>
  </w:style>
  <w:style w:type="paragraph" w:customStyle="1" w:styleId="4196BD02B1074FAFAB27937F2D8CDEB43">
    <w:name w:val="4196BD02B1074FAFAB27937F2D8CDEB43"/>
    <w:rsid w:val="0059790A"/>
  </w:style>
  <w:style w:type="paragraph" w:customStyle="1" w:styleId="8639597833C84524B22910802484E7EB38">
    <w:name w:val="8639597833C84524B22910802484E7EB38"/>
    <w:rsid w:val="00597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florida school boards association, inc. – 70th annual joint conference – grand hyatt tampa bay, tampa, fl – december 1-4, 2015</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4.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5.xml><?xml version="1.0" encoding="utf-8"?>
<ds:datastoreItem xmlns:ds="http://schemas.openxmlformats.org/officeDocument/2006/customXml" ds:itemID="{E8AAB535-08E5-4E82-9B98-EEB0ABB3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ApothecaryMergeLetter.dotx</Template>
  <TotalTime>498</TotalTime>
  <Pages>1</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press  release</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Peterson</dc:creator>
  <cp:lastModifiedBy>Patricia Peterson</cp:lastModifiedBy>
  <cp:revision>16</cp:revision>
  <cp:lastPrinted>2015-11-18T16:48:00Z</cp:lastPrinted>
  <dcterms:created xsi:type="dcterms:W3CDTF">2015-11-16T14:46:00Z</dcterms:created>
  <dcterms:modified xsi:type="dcterms:W3CDTF">2015-11-20T16:45:00Z</dcterms:modified>
</cp:coreProperties>
</file>